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2CED" w14:textId="77777777" w:rsidR="000F1413" w:rsidRPr="00C36B37" w:rsidRDefault="00E8417D" w:rsidP="00C36B37">
      <w:pPr>
        <w:rPr>
          <w:rFonts w:ascii="Aptos" w:hAnsi="Aptos"/>
          <w:sz w:val="24"/>
          <w:szCs w:val="24"/>
        </w:rPr>
      </w:pPr>
      <w:r w:rsidRPr="00C36B37">
        <w:rPr>
          <w:rFonts w:ascii="Aptos" w:hAnsi="Aptos"/>
          <w:sz w:val="24"/>
          <w:szCs w:val="24"/>
        </w:rPr>
        <w:t>Fragen und Antworten</w:t>
      </w:r>
    </w:p>
    <w:p w14:paraId="6B815A3C" w14:textId="77777777" w:rsidR="000F1413" w:rsidRPr="00C36B37" w:rsidRDefault="00E8417D" w:rsidP="00C36B37">
      <w:pPr>
        <w:rPr>
          <w:rFonts w:ascii="Aptos" w:hAnsi="Aptos"/>
          <w:b/>
          <w:bCs/>
          <w:sz w:val="24"/>
          <w:szCs w:val="24"/>
        </w:rPr>
      </w:pPr>
      <w:r w:rsidRPr="00C36B37">
        <w:rPr>
          <w:rFonts w:ascii="Aptos" w:hAnsi="Aptos"/>
          <w:b/>
          <w:bCs/>
          <w:sz w:val="24"/>
          <w:szCs w:val="24"/>
        </w:rPr>
        <w:t>1. Welches Strahlbild wird beim Hohstrahlrohr vor dem Innenangriff eingestellt?</w:t>
      </w:r>
    </w:p>
    <w:p w14:paraId="5C6F9D57" w14:textId="5BBC0775"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Grundsätzlich</w:t>
      </w:r>
      <w:proofErr w:type="spellEnd"/>
      <w:r w:rsidRPr="00C36B37">
        <w:rPr>
          <w:rFonts w:ascii="Aptos" w:hAnsi="Aptos"/>
          <w:sz w:val="24"/>
          <w:szCs w:val="24"/>
        </w:rPr>
        <w:t xml:space="preserve"> </w:t>
      </w:r>
      <w:proofErr w:type="spellStart"/>
      <w:r w:rsidRPr="00C36B37">
        <w:rPr>
          <w:rFonts w:ascii="Aptos" w:hAnsi="Aptos"/>
          <w:sz w:val="24"/>
          <w:szCs w:val="24"/>
        </w:rPr>
        <w:t>Sprühstrahl</w:t>
      </w:r>
      <w:proofErr w:type="spellEnd"/>
      <w:r w:rsidR="00C36B37" w:rsidRPr="00C36B37">
        <w:rPr>
          <w:rFonts w:ascii="Aptos" w:hAnsi="Aptos"/>
          <w:sz w:val="24"/>
          <w:szCs w:val="24"/>
        </w:rPr>
        <w:t>.</w:t>
      </w:r>
    </w:p>
    <w:p w14:paraId="2CEFC1B9" w14:textId="47149123" w:rsidR="00C36B37" w:rsidRPr="00C36B37" w:rsidRDefault="00C36B37"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Das </w:t>
      </w:r>
      <w:proofErr w:type="spellStart"/>
      <w:r w:rsidRPr="00C36B37">
        <w:rPr>
          <w:rFonts w:ascii="Aptos" w:hAnsi="Aptos"/>
          <w:b/>
          <w:bCs/>
          <w:sz w:val="24"/>
          <w:szCs w:val="24"/>
        </w:rPr>
        <w:t>Sprühbild</w:t>
      </w:r>
      <w:proofErr w:type="spellEnd"/>
      <w:r w:rsidRPr="00C36B37">
        <w:rPr>
          <w:rFonts w:ascii="Aptos" w:hAnsi="Aptos"/>
          <w:b/>
          <w:bCs/>
          <w:sz w:val="24"/>
          <w:szCs w:val="24"/>
        </w:rPr>
        <w:t xml:space="preserve"> </w:t>
      </w:r>
      <w:proofErr w:type="spellStart"/>
      <w:r w:rsidRPr="00C36B37">
        <w:rPr>
          <w:rFonts w:ascii="Aptos" w:hAnsi="Aptos"/>
          <w:b/>
          <w:bCs/>
          <w:sz w:val="24"/>
          <w:szCs w:val="24"/>
        </w:rPr>
        <w:t>sollte</w:t>
      </w:r>
      <w:proofErr w:type="spellEnd"/>
      <w:r w:rsidRPr="00C36B37">
        <w:rPr>
          <w:rFonts w:ascii="Aptos" w:hAnsi="Aptos"/>
          <w:b/>
          <w:bCs/>
          <w:sz w:val="24"/>
          <w:szCs w:val="24"/>
        </w:rPr>
        <w:t xml:space="preserve"> </w:t>
      </w:r>
      <w:proofErr w:type="spellStart"/>
      <w:r w:rsidRPr="00C36B37">
        <w:rPr>
          <w:rFonts w:ascii="Aptos" w:hAnsi="Aptos"/>
          <w:b/>
          <w:bCs/>
          <w:sz w:val="24"/>
          <w:szCs w:val="24"/>
        </w:rPr>
        <w:t>entsprechend</w:t>
      </w:r>
      <w:proofErr w:type="spellEnd"/>
      <w:r w:rsidRPr="00C36B37">
        <w:rPr>
          <w:rFonts w:ascii="Aptos" w:hAnsi="Aptos"/>
          <w:b/>
          <w:bCs/>
          <w:sz w:val="24"/>
          <w:szCs w:val="24"/>
        </w:rPr>
        <w:t xml:space="preserve"> der </w:t>
      </w:r>
      <w:proofErr w:type="spellStart"/>
      <w:r w:rsidRPr="00C36B37">
        <w:rPr>
          <w:rFonts w:ascii="Aptos" w:hAnsi="Aptos"/>
          <w:b/>
          <w:bCs/>
          <w:sz w:val="24"/>
          <w:szCs w:val="24"/>
        </w:rPr>
        <w:t>zu</w:t>
      </w:r>
      <w:proofErr w:type="spellEnd"/>
      <w:r w:rsidRPr="00C36B37">
        <w:rPr>
          <w:rFonts w:ascii="Aptos" w:hAnsi="Aptos"/>
          <w:b/>
          <w:bCs/>
          <w:sz w:val="24"/>
          <w:szCs w:val="24"/>
        </w:rPr>
        <w:t xml:space="preserve"> </w:t>
      </w:r>
      <w:proofErr w:type="spellStart"/>
      <w:r w:rsidRPr="00C36B37">
        <w:rPr>
          <w:rFonts w:ascii="Aptos" w:hAnsi="Aptos"/>
          <w:b/>
          <w:bCs/>
          <w:sz w:val="24"/>
          <w:szCs w:val="24"/>
        </w:rPr>
        <w:t>erwartenden</w:t>
      </w:r>
      <w:proofErr w:type="spellEnd"/>
      <w:r w:rsidRPr="00C36B37">
        <w:rPr>
          <w:rFonts w:ascii="Aptos" w:hAnsi="Aptos"/>
          <w:b/>
          <w:bCs/>
          <w:sz w:val="24"/>
          <w:szCs w:val="24"/>
        </w:rPr>
        <w:t xml:space="preserve"> Lage </w:t>
      </w:r>
      <w:proofErr w:type="spellStart"/>
      <w:r w:rsidRPr="00C36B37">
        <w:rPr>
          <w:rFonts w:ascii="Aptos" w:hAnsi="Aptos"/>
          <w:b/>
          <w:bCs/>
          <w:sz w:val="24"/>
          <w:szCs w:val="24"/>
        </w:rPr>
        <w:t>eingestellt</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sidRPr="00C36B37">
        <w:rPr>
          <w:rFonts w:ascii="Aptos" w:hAnsi="Aptos"/>
          <w:b/>
          <w:bCs/>
          <w:sz w:val="24"/>
          <w:szCs w:val="24"/>
        </w:rPr>
        <w:t>.</w:t>
      </w:r>
    </w:p>
    <w:p w14:paraId="40F40206" w14:textId="4AF986F8"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C36B37">
        <w:rPr>
          <w:rFonts w:ascii="Aptos" w:hAnsi="Aptos"/>
          <w:sz w:val="24"/>
          <w:szCs w:val="24"/>
        </w:rPr>
        <w:t>c</w:t>
      </w:r>
      <w:r w:rsidRPr="00C36B37">
        <w:rPr>
          <w:rFonts w:ascii="Aptos" w:hAnsi="Aptos"/>
          <w:sz w:val="24"/>
          <w:szCs w:val="24"/>
        </w:rPr>
        <w:t>: Immer Vollstrahl</w:t>
      </w:r>
      <w:r w:rsidR="00C36B37" w:rsidRPr="00C36B37">
        <w:rPr>
          <w:rFonts w:ascii="Aptos" w:hAnsi="Aptos"/>
          <w:sz w:val="24"/>
          <w:szCs w:val="24"/>
        </w:rPr>
        <w:t>.</w:t>
      </w:r>
    </w:p>
    <w:p w14:paraId="1D2E7CE5" w14:textId="77777777" w:rsidR="000F1413" w:rsidRPr="00C36B37" w:rsidRDefault="00E8417D" w:rsidP="00C36B37">
      <w:pPr>
        <w:rPr>
          <w:rFonts w:ascii="Aptos" w:hAnsi="Aptos"/>
          <w:b/>
          <w:bCs/>
          <w:sz w:val="24"/>
          <w:szCs w:val="24"/>
        </w:rPr>
      </w:pPr>
      <w:r w:rsidRPr="00C36B37">
        <w:rPr>
          <w:rFonts w:ascii="Aptos" w:hAnsi="Aptos"/>
          <w:b/>
          <w:bCs/>
          <w:sz w:val="24"/>
          <w:szCs w:val="24"/>
        </w:rPr>
        <w:t>2. Welche Durchflussmenge wird beim Hohstrahlrohr vor dem Innenangriff eingestellt?</w:t>
      </w:r>
    </w:p>
    <w:p w14:paraId="1B7A244D" w14:textId="78657888" w:rsidR="000F1413" w:rsidRPr="00C36B37" w:rsidRDefault="00E8417D" w:rsidP="00C36B37">
      <w:pPr>
        <w:rPr>
          <w:rFonts w:ascii="Aptos" w:hAnsi="Aptos"/>
          <w:sz w:val="24"/>
          <w:szCs w:val="24"/>
        </w:rPr>
      </w:pPr>
      <w:r w:rsidRPr="00C36B37">
        <w:rPr>
          <w:rFonts w:ascii="Aptos" w:hAnsi="Aptos"/>
          <w:sz w:val="24"/>
          <w:szCs w:val="24"/>
        </w:rPr>
        <w:t xml:space="preserve">Antwort a: Immer die </w:t>
      </w:r>
      <w:proofErr w:type="spellStart"/>
      <w:r w:rsidRPr="00C36B37">
        <w:rPr>
          <w:rFonts w:ascii="Aptos" w:hAnsi="Aptos"/>
          <w:sz w:val="24"/>
          <w:szCs w:val="24"/>
        </w:rPr>
        <w:t>niedriegste</w:t>
      </w:r>
      <w:proofErr w:type="spellEnd"/>
      <w:r w:rsidR="00C36B37" w:rsidRPr="00C36B37">
        <w:rPr>
          <w:rFonts w:ascii="Aptos" w:hAnsi="Aptos"/>
          <w:sz w:val="24"/>
          <w:szCs w:val="24"/>
        </w:rPr>
        <w:t>.</w:t>
      </w:r>
    </w:p>
    <w:p w14:paraId="37CF5FE9" w14:textId="67CDF915" w:rsidR="000F1413" w:rsidRPr="00C36B37" w:rsidRDefault="00E8417D" w:rsidP="00C36B37">
      <w:pPr>
        <w:rPr>
          <w:rFonts w:ascii="Aptos" w:hAnsi="Aptos"/>
          <w:sz w:val="24"/>
          <w:szCs w:val="24"/>
        </w:rPr>
      </w:pPr>
      <w:r w:rsidRPr="00C36B37">
        <w:rPr>
          <w:rFonts w:ascii="Aptos" w:hAnsi="Aptos"/>
          <w:sz w:val="24"/>
          <w:szCs w:val="24"/>
        </w:rPr>
        <w:t xml:space="preserve">Antwort b: </w:t>
      </w:r>
      <w:proofErr w:type="spellStart"/>
      <w:r w:rsidRPr="00C36B37">
        <w:rPr>
          <w:rFonts w:ascii="Aptos" w:hAnsi="Aptos"/>
          <w:sz w:val="24"/>
          <w:szCs w:val="24"/>
        </w:rPr>
        <w:t>Grundsätzlich</w:t>
      </w:r>
      <w:proofErr w:type="spellEnd"/>
      <w:r w:rsidRPr="00C36B37">
        <w:rPr>
          <w:rFonts w:ascii="Aptos" w:hAnsi="Aptos"/>
          <w:sz w:val="24"/>
          <w:szCs w:val="24"/>
        </w:rPr>
        <w:t xml:space="preserve"> die </w:t>
      </w:r>
      <w:proofErr w:type="spellStart"/>
      <w:r w:rsidRPr="00C36B37">
        <w:rPr>
          <w:rFonts w:ascii="Aptos" w:hAnsi="Aptos"/>
          <w:sz w:val="24"/>
          <w:szCs w:val="24"/>
        </w:rPr>
        <w:t>mittlere</w:t>
      </w:r>
      <w:proofErr w:type="spellEnd"/>
      <w:r w:rsidRPr="00C36B37">
        <w:rPr>
          <w:rFonts w:ascii="Aptos" w:hAnsi="Aptos"/>
          <w:sz w:val="24"/>
          <w:szCs w:val="24"/>
        </w:rPr>
        <w:t xml:space="preserve"> </w:t>
      </w:r>
      <w:proofErr w:type="spellStart"/>
      <w:r w:rsidRPr="00C36B37">
        <w:rPr>
          <w:rFonts w:ascii="Aptos" w:hAnsi="Aptos"/>
          <w:sz w:val="24"/>
          <w:szCs w:val="24"/>
        </w:rPr>
        <w:t>Durchflußmenge</w:t>
      </w:r>
      <w:proofErr w:type="spellEnd"/>
      <w:r w:rsidR="00C36B37" w:rsidRPr="00C36B37">
        <w:rPr>
          <w:rFonts w:ascii="Aptos" w:hAnsi="Aptos"/>
          <w:sz w:val="24"/>
          <w:szCs w:val="24"/>
        </w:rPr>
        <w:t>.</w:t>
      </w:r>
    </w:p>
    <w:p w14:paraId="299F417E" w14:textId="77B47A5B" w:rsidR="000F1413" w:rsidRPr="00C36B37" w:rsidRDefault="00E8417D" w:rsidP="00C36B37">
      <w:pPr>
        <w:rPr>
          <w:rFonts w:ascii="Aptos" w:hAnsi="Aptos"/>
          <w:b/>
          <w:bCs/>
          <w:sz w:val="24"/>
          <w:szCs w:val="24"/>
        </w:rPr>
      </w:pPr>
      <w:r w:rsidRPr="00C36B37">
        <w:rPr>
          <w:rFonts w:ascii="Aptos" w:hAnsi="Aptos"/>
          <w:b/>
          <w:bCs/>
          <w:sz w:val="24"/>
          <w:szCs w:val="24"/>
        </w:rPr>
        <w:t xml:space="preserve">Antwort c: Das Hohlstrahlrohr </w:t>
      </w:r>
      <w:proofErr w:type="spellStart"/>
      <w:r w:rsidRPr="00C36B37">
        <w:rPr>
          <w:rFonts w:ascii="Aptos" w:hAnsi="Aptos"/>
          <w:b/>
          <w:bCs/>
          <w:sz w:val="24"/>
          <w:szCs w:val="24"/>
        </w:rPr>
        <w:t>sollte</w:t>
      </w:r>
      <w:proofErr w:type="spellEnd"/>
      <w:r w:rsidRPr="00C36B37">
        <w:rPr>
          <w:rFonts w:ascii="Aptos" w:hAnsi="Aptos"/>
          <w:b/>
          <w:bCs/>
          <w:sz w:val="24"/>
          <w:szCs w:val="24"/>
        </w:rPr>
        <w:t xml:space="preserve"> </w:t>
      </w:r>
      <w:proofErr w:type="spellStart"/>
      <w:r w:rsidRPr="00C36B37">
        <w:rPr>
          <w:rFonts w:ascii="Aptos" w:hAnsi="Aptos"/>
          <w:b/>
          <w:bCs/>
          <w:sz w:val="24"/>
          <w:szCs w:val="24"/>
        </w:rPr>
        <w:t>bei</w:t>
      </w:r>
      <w:proofErr w:type="spellEnd"/>
      <w:r w:rsidRPr="00C36B37">
        <w:rPr>
          <w:rFonts w:ascii="Aptos" w:hAnsi="Aptos"/>
          <w:b/>
          <w:bCs/>
          <w:sz w:val="24"/>
          <w:szCs w:val="24"/>
        </w:rPr>
        <w:t xml:space="preserve"> </w:t>
      </w:r>
      <w:proofErr w:type="spellStart"/>
      <w:r w:rsidRPr="00C36B37">
        <w:rPr>
          <w:rFonts w:ascii="Aptos" w:hAnsi="Aptos"/>
          <w:b/>
          <w:bCs/>
          <w:sz w:val="24"/>
          <w:szCs w:val="24"/>
        </w:rPr>
        <w:t>unbekannter</w:t>
      </w:r>
      <w:proofErr w:type="spellEnd"/>
      <w:r w:rsidRPr="00C36B37">
        <w:rPr>
          <w:rFonts w:ascii="Aptos" w:hAnsi="Aptos"/>
          <w:b/>
          <w:bCs/>
          <w:sz w:val="24"/>
          <w:szCs w:val="24"/>
        </w:rPr>
        <w:t xml:space="preserve"> </w:t>
      </w:r>
      <w:proofErr w:type="spellStart"/>
      <w:r w:rsidRPr="00C36B37">
        <w:rPr>
          <w:rFonts w:ascii="Aptos" w:hAnsi="Aptos"/>
          <w:b/>
          <w:bCs/>
          <w:sz w:val="24"/>
          <w:szCs w:val="24"/>
        </w:rPr>
        <w:t>Brandintensität</w:t>
      </w:r>
      <w:proofErr w:type="spellEnd"/>
      <w:r w:rsidRPr="00C36B37">
        <w:rPr>
          <w:rFonts w:ascii="Aptos" w:hAnsi="Aptos"/>
          <w:b/>
          <w:bCs/>
          <w:sz w:val="24"/>
          <w:szCs w:val="24"/>
        </w:rPr>
        <w:t xml:space="preserve"> auf </w:t>
      </w:r>
      <w:proofErr w:type="spellStart"/>
      <w:r w:rsidRPr="00C36B37">
        <w:rPr>
          <w:rFonts w:ascii="Aptos" w:hAnsi="Aptos"/>
          <w:b/>
          <w:bCs/>
          <w:sz w:val="24"/>
          <w:szCs w:val="24"/>
        </w:rPr>
        <w:t>maximale</w:t>
      </w:r>
      <w:proofErr w:type="spellEnd"/>
      <w:r w:rsidRPr="00C36B37">
        <w:rPr>
          <w:rFonts w:ascii="Aptos" w:hAnsi="Aptos"/>
          <w:b/>
          <w:bCs/>
          <w:sz w:val="24"/>
          <w:szCs w:val="24"/>
        </w:rPr>
        <w:t xml:space="preserve"> </w:t>
      </w:r>
      <w:proofErr w:type="spellStart"/>
      <w:r w:rsidRPr="00C36B37">
        <w:rPr>
          <w:rFonts w:ascii="Aptos" w:hAnsi="Aptos"/>
          <w:b/>
          <w:bCs/>
          <w:sz w:val="24"/>
          <w:szCs w:val="24"/>
        </w:rPr>
        <w:t>Durchflussmenge</w:t>
      </w:r>
      <w:proofErr w:type="spellEnd"/>
      <w:r w:rsidRPr="00C36B37">
        <w:rPr>
          <w:rFonts w:ascii="Aptos" w:hAnsi="Aptos"/>
          <w:b/>
          <w:bCs/>
          <w:sz w:val="24"/>
          <w:szCs w:val="24"/>
        </w:rPr>
        <w:t xml:space="preserve"> eingestellt werden.</w:t>
      </w:r>
    </w:p>
    <w:p w14:paraId="5DA03C10" w14:textId="77777777" w:rsidR="000F1413" w:rsidRPr="00E92863" w:rsidRDefault="00E8417D" w:rsidP="00C36B37">
      <w:pPr>
        <w:rPr>
          <w:rFonts w:ascii="Aptos" w:hAnsi="Aptos"/>
          <w:b/>
          <w:bCs/>
          <w:sz w:val="24"/>
          <w:szCs w:val="24"/>
        </w:rPr>
      </w:pPr>
      <w:r w:rsidRPr="00E92863">
        <w:rPr>
          <w:rFonts w:ascii="Aptos" w:hAnsi="Aptos"/>
          <w:b/>
          <w:bCs/>
          <w:sz w:val="24"/>
          <w:szCs w:val="24"/>
        </w:rPr>
        <w:t xml:space="preserve">3. Wodurch wird die Energiefreisetzungsrate im Moment des Vollbrandes </w:t>
      </w:r>
      <w:proofErr w:type="spellStart"/>
      <w:r w:rsidRPr="00E92863">
        <w:rPr>
          <w:rFonts w:ascii="Aptos" w:hAnsi="Aptos"/>
          <w:b/>
          <w:bCs/>
          <w:sz w:val="24"/>
          <w:szCs w:val="24"/>
        </w:rPr>
        <w:t>bei</w:t>
      </w:r>
      <w:proofErr w:type="spellEnd"/>
      <w:r w:rsidRPr="00E92863">
        <w:rPr>
          <w:rFonts w:ascii="Aptos" w:hAnsi="Aptos"/>
          <w:b/>
          <w:bCs/>
          <w:sz w:val="24"/>
          <w:szCs w:val="24"/>
        </w:rPr>
        <w:t xml:space="preserve"> </w:t>
      </w:r>
      <w:proofErr w:type="spellStart"/>
      <w:r w:rsidRPr="00E92863">
        <w:rPr>
          <w:rFonts w:ascii="Aptos" w:hAnsi="Aptos"/>
          <w:b/>
          <w:bCs/>
          <w:sz w:val="24"/>
          <w:szCs w:val="24"/>
        </w:rPr>
        <w:t>einem</w:t>
      </w:r>
      <w:proofErr w:type="spellEnd"/>
      <w:r w:rsidRPr="00E92863">
        <w:rPr>
          <w:rFonts w:ascii="Aptos" w:hAnsi="Aptos"/>
          <w:b/>
          <w:bCs/>
          <w:sz w:val="24"/>
          <w:szCs w:val="24"/>
        </w:rPr>
        <w:t xml:space="preserve"> </w:t>
      </w:r>
      <w:proofErr w:type="spellStart"/>
      <w:r w:rsidRPr="00E92863">
        <w:rPr>
          <w:rFonts w:ascii="Aptos" w:hAnsi="Aptos"/>
          <w:b/>
          <w:bCs/>
          <w:sz w:val="24"/>
          <w:szCs w:val="24"/>
        </w:rPr>
        <w:t>Zimmerbrand</w:t>
      </w:r>
      <w:proofErr w:type="spellEnd"/>
      <w:r w:rsidRPr="00E92863">
        <w:rPr>
          <w:rFonts w:ascii="Aptos" w:hAnsi="Aptos"/>
          <w:b/>
          <w:bCs/>
          <w:sz w:val="24"/>
          <w:szCs w:val="24"/>
        </w:rPr>
        <w:t xml:space="preserve"> </w:t>
      </w:r>
      <w:proofErr w:type="spellStart"/>
      <w:r w:rsidRPr="00E92863">
        <w:rPr>
          <w:rFonts w:ascii="Aptos" w:hAnsi="Aptos"/>
          <w:b/>
          <w:bCs/>
          <w:sz w:val="24"/>
          <w:szCs w:val="24"/>
        </w:rPr>
        <w:t>bestimmt</w:t>
      </w:r>
      <w:proofErr w:type="spellEnd"/>
      <w:r w:rsidRPr="00E92863">
        <w:rPr>
          <w:rFonts w:ascii="Aptos" w:hAnsi="Aptos"/>
          <w:b/>
          <w:bCs/>
          <w:sz w:val="24"/>
          <w:szCs w:val="24"/>
        </w:rPr>
        <w:t>?</w:t>
      </w:r>
    </w:p>
    <w:p w14:paraId="3788E474" w14:textId="37B0AE03"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Ausschließlich</w:t>
      </w:r>
      <w:proofErr w:type="spellEnd"/>
      <w:r w:rsidRPr="00C36B37">
        <w:rPr>
          <w:rFonts w:ascii="Aptos" w:hAnsi="Aptos"/>
          <w:b/>
          <w:bCs/>
          <w:sz w:val="24"/>
          <w:szCs w:val="24"/>
        </w:rPr>
        <w:t xml:space="preserve"> </w:t>
      </w:r>
      <w:proofErr w:type="spellStart"/>
      <w:r w:rsidRPr="00C36B37">
        <w:rPr>
          <w:rFonts w:ascii="Aptos" w:hAnsi="Aptos"/>
          <w:b/>
          <w:bCs/>
          <w:sz w:val="24"/>
          <w:szCs w:val="24"/>
        </w:rPr>
        <w:t>durch</w:t>
      </w:r>
      <w:proofErr w:type="spellEnd"/>
      <w:r w:rsidRPr="00C36B37">
        <w:rPr>
          <w:rFonts w:ascii="Aptos" w:hAnsi="Aptos"/>
          <w:b/>
          <w:bCs/>
          <w:sz w:val="24"/>
          <w:szCs w:val="24"/>
        </w:rPr>
        <w:t xml:space="preserve"> die </w:t>
      </w:r>
      <w:proofErr w:type="spellStart"/>
      <w:r w:rsidRPr="00C36B37">
        <w:rPr>
          <w:rFonts w:ascii="Aptos" w:hAnsi="Aptos"/>
          <w:b/>
          <w:bCs/>
          <w:sz w:val="24"/>
          <w:szCs w:val="24"/>
        </w:rPr>
        <w:t>Ventilationsbedingungen</w:t>
      </w:r>
      <w:proofErr w:type="spellEnd"/>
      <w:r w:rsidRPr="00C36B37">
        <w:rPr>
          <w:rFonts w:ascii="Aptos" w:hAnsi="Aptos"/>
          <w:b/>
          <w:bCs/>
          <w:sz w:val="24"/>
          <w:szCs w:val="24"/>
        </w:rPr>
        <w:t xml:space="preserve">, da </w:t>
      </w:r>
      <w:proofErr w:type="spellStart"/>
      <w:r w:rsidRPr="00C36B37">
        <w:rPr>
          <w:rFonts w:ascii="Aptos" w:hAnsi="Aptos"/>
          <w:b/>
          <w:bCs/>
          <w:sz w:val="24"/>
          <w:szCs w:val="24"/>
        </w:rPr>
        <w:t>nur</w:t>
      </w:r>
      <w:proofErr w:type="spellEnd"/>
      <w:r w:rsidRPr="00C36B37">
        <w:rPr>
          <w:rFonts w:ascii="Aptos" w:hAnsi="Aptos"/>
          <w:b/>
          <w:bCs/>
          <w:sz w:val="24"/>
          <w:szCs w:val="24"/>
        </w:rPr>
        <w:t xml:space="preserve"> der </w:t>
      </w:r>
      <w:proofErr w:type="spellStart"/>
      <w:r w:rsidRPr="00C36B37">
        <w:rPr>
          <w:rFonts w:ascii="Aptos" w:hAnsi="Aptos"/>
          <w:b/>
          <w:bCs/>
          <w:sz w:val="24"/>
          <w:szCs w:val="24"/>
        </w:rPr>
        <w:t>zur</w:t>
      </w:r>
      <w:proofErr w:type="spellEnd"/>
      <w:r w:rsidRPr="00C36B37">
        <w:rPr>
          <w:rFonts w:ascii="Aptos" w:hAnsi="Aptos"/>
          <w:b/>
          <w:bCs/>
          <w:sz w:val="24"/>
          <w:szCs w:val="24"/>
        </w:rPr>
        <w:t xml:space="preserve"> </w:t>
      </w:r>
      <w:proofErr w:type="spellStart"/>
      <w:r w:rsidRPr="00C36B37">
        <w:rPr>
          <w:rFonts w:ascii="Aptos" w:hAnsi="Aptos"/>
          <w:b/>
          <w:bCs/>
          <w:sz w:val="24"/>
          <w:szCs w:val="24"/>
        </w:rPr>
        <w:t>Verfügung</w:t>
      </w:r>
      <w:proofErr w:type="spellEnd"/>
      <w:r w:rsidRPr="00C36B37">
        <w:rPr>
          <w:rFonts w:ascii="Aptos" w:hAnsi="Aptos"/>
          <w:b/>
          <w:bCs/>
          <w:sz w:val="24"/>
          <w:szCs w:val="24"/>
        </w:rPr>
        <w:t xml:space="preserve"> </w:t>
      </w:r>
      <w:proofErr w:type="spellStart"/>
      <w:r w:rsidRPr="00C36B37">
        <w:rPr>
          <w:rFonts w:ascii="Aptos" w:hAnsi="Aptos"/>
          <w:b/>
          <w:bCs/>
          <w:sz w:val="24"/>
          <w:szCs w:val="24"/>
        </w:rPr>
        <w:t>stehende</w:t>
      </w:r>
      <w:proofErr w:type="spellEnd"/>
      <w:r w:rsidRPr="00C36B37">
        <w:rPr>
          <w:rFonts w:ascii="Aptos" w:hAnsi="Aptos"/>
          <w:b/>
          <w:bCs/>
          <w:sz w:val="24"/>
          <w:szCs w:val="24"/>
        </w:rPr>
        <w:t xml:space="preserve"> </w:t>
      </w:r>
      <w:proofErr w:type="spellStart"/>
      <w:r w:rsidRPr="00C36B37">
        <w:rPr>
          <w:rFonts w:ascii="Aptos" w:hAnsi="Aptos"/>
          <w:b/>
          <w:bCs/>
          <w:sz w:val="24"/>
          <w:szCs w:val="24"/>
        </w:rPr>
        <w:t>Sauerstoff</w:t>
      </w:r>
      <w:proofErr w:type="spellEnd"/>
      <w:r w:rsidRPr="00C36B37">
        <w:rPr>
          <w:rFonts w:ascii="Aptos" w:hAnsi="Aptos"/>
          <w:b/>
          <w:bCs/>
          <w:sz w:val="24"/>
          <w:szCs w:val="24"/>
        </w:rPr>
        <w:t xml:space="preserve"> für die </w:t>
      </w:r>
      <w:proofErr w:type="spellStart"/>
      <w:r w:rsidRPr="00C36B37">
        <w:rPr>
          <w:rFonts w:ascii="Aptos" w:hAnsi="Aptos"/>
          <w:b/>
          <w:bCs/>
          <w:sz w:val="24"/>
          <w:szCs w:val="24"/>
        </w:rPr>
        <w:t>freigesetzte</w:t>
      </w:r>
      <w:proofErr w:type="spellEnd"/>
      <w:r w:rsidRPr="00C36B37">
        <w:rPr>
          <w:rFonts w:ascii="Aptos" w:hAnsi="Aptos"/>
          <w:b/>
          <w:bCs/>
          <w:sz w:val="24"/>
          <w:szCs w:val="24"/>
        </w:rPr>
        <w:t xml:space="preserve"> Energie </w:t>
      </w:r>
      <w:proofErr w:type="spellStart"/>
      <w:r w:rsidRPr="00C36B37">
        <w:rPr>
          <w:rFonts w:ascii="Aptos" w:hAnsi="Aptos"/>
          <w:b/>
          <w:bCs/>
          <w:sz w:val="24"/>
          <w:szCs w:val="24"/>
        </w:rPr>
        <w:t>verantwortlich</w:t>
      </w:r>
      <w:proofErr w:type="spellEnd"/>
      <w:r w:rsidRPr="00C36B37">
        <w:rPr>
          <w:rFonts w:ascii="Aptos" w:hAnsi="Aptos"/>
          <w:b/>
          <w:bCs/>
          <w:sz w:val="24"/>
          <w:szCs w:val="24"/>
        </w:rPr>
        <w:t xml:space="preserve"> </w:t>
      </w:r>
      <w:proofErr w:type="spellStart"/>
      <w:r w:rsidRPr="00C36B37">
        <w:rPr>
          <w:rFonts w:ascii="Aptos" w:hAnsi="Aptos"/>
          <w:b/>
          <w:bCs/>
          <w:sz w:val="24"/>
          <w:szCs w:val="24"/>
        </w:rPr>
        <w:t>ist</w:t>
      </w:r>
      <w:proofErr w:type="spellEnd"/>
      <w:r w:rsidRPr="00C36B37">
        <w:rPr>
          <w:rFonts w:ascii="Aptos" w:hAnsi="Aptos"/>
          <w:b/>
          <w:bCs/>
          <w:sz w:val="24"/>
          <w:szCs w:val="24"/>
        </w:rPr>
        <w:t>.</w:t>
      </w:r>
    </w:p>
    <w:p w14:paraId="672D21FA" w14:textId="64FA3071"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b</w:t>
      </w:r>
      <w:r w:rsidRPr="00C36B37">
        <w:rPr>
          <w:rFonts w:ascii="Aptos" w:hAnsi="Aptos"/>
          <w:sz w:val="24"/>
          <w:szCs w:val="24"/>
        </w:rPr>
        <w:t>: Durch die Menge der Brandlast und die geometrische Anordnung im Raum.</w:t>
      </w:r>
    </w:p>
    <w:p w14:paraId="497D70CD" w14:textId="3011832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Durch die </w:t>
      </w:r>
      <w:proofErr w:type="spellStart"/>
      <w:r w:rsidRPr="00C36B37">
        <w:rPr>
          <w:rFonts w:ascii="Aptos" w:hAnsi="Aptos"/>
          <w:sz w:val="24"/>
          <w:szCs w:val="24"/>
        </w:rPr>
        <w:t>insgesamt</w:t>
      </w:r>
      <w:proofErr w:type="spellEnd"/>
      <w:r w:rsidRPr="00C36B37">
        <w:rPr>
          <w:rFonts w:ascii="Aptos" w:hAnsi="Aptos"/>
          <w:sz w:val="24"/>
          <w:szCs w:val="24"/>
        </w:rPr>
        <w:t xml:space="preserve"> vorhandene Menge und  Art des brennbaren  Materials.</w:t>
      </w:r>
    </w:p>
    <w:p w14:paraId="50A34A49" w14:textId="77777777" w:rsidR="000F1413" w:rsidRPr="00E92863" w:rsidRDefault="00E8417D" w:rsidP="00C36B37">
      <w:pPr>
        <w:rPr>
          <w:rFonts w:ascii="Aptos" w:hAnsi="Aptos"/>
          <w:b/>
          <w:bCs/>
          <w:sz w:val="24"/>
          <w:szCs w:val="24"/>
        </w:rPr>
      </w:pPr>
      <w:r w:rsidRPr="00E92863">
        <w:rPr>
          <w:rFonts w:ascii="Aptos" w:hAnsi="Aptos"/>
          <w:b/>
          <w:bCs/>
          <w:sz w:val="24"/>
          <w:szCs w:val="24"/>
        </w:rPr>
        <w:t>4. Der Flammpunkt gibt an</w:t>
      </w:r>
    </w:p>
    <w:p w14:paraId="2365B726" w14:textId="63D9883F" w:rsidR="000F1413" w:rsidRPr="00C36B37" w:rsidRDefault="00E8417D" w:rsidP="00C36B37">
      <w:pPr>
        <w:rPr>
          <w:rFonts w:ascii="Aptos" w:hAnsi="Aptos"/>
          <w:sz w:val="24"/>
          <w:szCs w:val="24"/>
        </w:rPr>
      </w:pPr>
      <w:r w:rsidRPr="00C36B37">
        <w:rPr>
          <w:rFonts w:ascii="Aptos" w:hAnsi="Aptos"/>
          <w:sz w:val="24"/>
          <w:szCs w:val="24"/>
        </w:rPr>
        <w:t xml:space="preserve">Antwort a: bei welcher Temperatur </w:t>
      </w:r>
      <w:proofErr w:type="spellStart"/>
      <w:r w:rsidRPr="00C36B37">
        <w:rPr>
          <w:rFonts w:ascii="Aptos" w:hAnsi="Aptos"/>
          <w:sz w:val="24"/>
          <w:szCs w:val="24"/>
        </w:rPr>
        <w:t>ein</w:t>
      </w:r>
      <w:proofErr w:type="spellEnd"/>
      <w:r w:rsidRPr="00C36B37">
        <w:rPr>
          <w:rFonts w:ascii="Aptos" w:hAnsi="Aptos"/>
          <w:sz w:val="24"/>
          <w:szCs w:val="24"/>
        </w:rPr>
        <w:t xml:space="preserve"> fester Stoff </w:t>
      </w:r>
      <w:proofErr w:type="spellStart"/>
      <w:r w:rsidRPr="00C36B37">
        <w:rPr>
          <w:rFonts w:ascii="Aptos" w:hAnsi="Aptos"/>
          <w:sz w:val="24"/>
          <w:szCs w:val="24"/>
        </w:rPr>
        <w:t>brennt</w:t>
      </w:r>
      <w:proofErr w:type="spellEnd"/>
      <w:r w:rsidR="00C36B37" w:rsidRPr="00C36B37">
        <w:rPr>
          <w:rFonts w:ascii="Aptos" w:hAnsi="Aptos"/>
          <w:sz w:val="24"/>
          <w:szCs w:val="24"/>
        </w:rPr>
        <w:t>.</w:t>
      </w:r>
    </w:p>
    <w:p w14:paraId="10300479" w14:textId="2B4CCF20" w:rsidR="000F1413" w:rsidRPr="00C36B37" w:rsidRDefault="00E8417D" w:rsidP="00C36B37">
      <w:pPr>
        <w:rPr>
          <w:rFonts w:ascii="Aptos" w:hAnsi="Aptos"/>
          <w:sz w:val="24"/>
          <w:szCs w:val="24"/>
        </w:rPr>
      </w:pPr>
      <w:r w:rsidRPr="00C36B37">
        <w:rPr>
          <w:rFonts w:ascii="Aptos" w:hAnsi="Aptos"/>
          <w:sz w:val="24"/>
          <w:szCs w:val="24"/>
        </w:rPr>
        <w:t xml:space="preserve">Antwort b: die niedrigste Temperatur </w:t>
      </w:r>
      <w:proofErr w:type="spellStart"/>
      <w:r w:rsidRPr="00C36B37">
        <w:rPr>
          <w:rFonts w:ascii="Aptos" w:hAnsi="Aptos"/>
          <w:sz w:val="24"/>
          <w:szCs w:val="24"/>
        </w:rPr>
        <w:t>bei</w:t>
      </w:r>
      <w:proofErr w:type="spellEnd"/>
      <w:r w:rsidRPr="00C36B37">
        <w:rPr>
          <w:rFonts w:ascii="Aptos" w:hAnsi="Aptos"/>
          <w:sz w:val="24"/>
          <w:szCs w:val="24"/>
        </w:rPr>
        <w:t xml:space="preserve"> der </w:t>
      </w:r>
      <w:proofErr w:type="spellStart"/>
      <w:r w:rsidRPr="00C36B37">
        <w:rPr>
          <w:rFonts w:ascii="Aptos" w:hAnsi="Aptos"/>
          <w:sz w:val="24"/>
          <w:szCs w:val="24"/>
        </w:rPr>
        <w:t>Rauchgase</w:t>
      </w:r>
      <w:proofErr w:type="spellEnd"/>
      <w:r w:rsidRPr="00C36B37">
        <w:rPr>
          <w:rFonts w:ascii="Aptos" w:hAnsi="Aptos"/>
          <w:sz w:val="24"/>
          <w:szCs w:val="24"/>
        </w:rPr>
        <w:t xml:space="preserve"> </w:t>
      </w:r>
      <w:proofErr w:type="spellStart"/>
      <w:r w:rsidRPr="00C36B37">
        <w:rPr>
          <w:rFonts w:ascii="Aptos" w:hAnsi="Aptos"/>
          <w:sz w:val="24"/>
          <w:szCs w:val="24"/>
        </w:rPr>
        <w:t>durchzünden</w:t>
      </w:r>
      <w:proofErr w:type="spellEnd"/>
      <w:r w:rsidR="00C36B37" w:rsidRPr="00C36B37">
        <w:rPr>
          <w:rFonts w:ascii="Aptos" w:hAnsi="Aptos"/>
          <w:sz w:val="24"/>
          <w:szCs w:val="24"/>
        </w:rPr>
        <w:t>.</w:t>
      </w:r>
    </w:p>
    <w:p w14:paraId="1D285D5E" w14:textId="77777777" w:rsidR="000F1413" w:rsidRDefault="00E8417D" w:rsidP="00C36B37">
      <w:pPr>
        <w:rPr>
          <w:rFonts w:ascii="Aptos" w:hAnsi="Aptos"/>
          <w:b/>
          <w:bCs/>
          <w:sz w:val="24"/>
          <w:szCs w:val="24"/>
        </w:rPr>
      </w:pPr>
      <w:r w:rsidRPr="00C36B37">
        <w:rPr>
          <w:rFonts w:ascii="Aptos" w:hAnsi="Aptos"/>
          <w:b/>
          <w:bCs/>
          <w:sz w:val="24"/>
          <w:szCs w:val="24"/>
        </w:rPr>
        <w:t xml:space="preserve">Antwort c: die niedrigste Temperatur, bei der sich über einer Flüssigkeit ein </w:t>
      </w:r>
      <w:proofErr w:type="spellStart"/>
      <w:r w:rsidRPr="00C36B37">
        <w:rPr>
          <w:rFonts w:ascii="Aptos" w:hAnsi="Aptos"/>
          <w:b/>
          <w:bCs/>
          <w:sz w:val="24"/>
          <w:szCs w:val="24"/>
        </w:rPr>
        <w:t>zündfähiges</w:t>
      </w:r>
      <w:proofErr w:type="spellEnd"/>
      <w:r w:rsidRPr="00C36B37">
        <w:rPr>
          <w:rFonts w:ascii="Aptos" w:hAnsi="Aptos"/>
          <w:b/>
          <w:bCs/>
          <w:sz w:val="24"/>
          <w:szCs w:val="24"/>
        </w:rPr>
        <w:t xml:space="preserve"> Dampf-Luft-</w:t>
      </w:r>
      <w:proofErr w:type="spellStart"/>
      <w:r w:rsidRPr="00C36B37">
        <w:rPr>
          <w:rFonts w:ascii="Aptos" w:hAnsi="Aptos"/>
          <w:b/>
          <w:bCs/>
          <w:sz w:val="24"/>
          <w:szCs w:val="24"/>
        </w:rPr>
        <w:t>Gemisch</w:t>
      </w:r>
      <w:proofErr w:type="spellEnd"/>
      <w:r w:rsidRPr="00C36B37">
        <w:rPr>
          <w:rFonts w:ascii="Aptos" w:hAnsi="Aptos"/>
          <w:b/>
          <w:bCs/>
          <w:sz w:val="24"/>
          <w:szCs w:val="24"/>
        </w:rPr>
        <w:t xml:space="preserve"> </w:t>
      </w:r>
      <w:proofErr w:type="spellStart"/>
      <w:r w:rsidRPr="00C36B37">
        <w:rPr>
          <w:rFonts w:ascii="Aptos" w:hAnsi="Aptos"/>
          <w:b/>
          <w:bCs/>
          <w:sz w:val="24"/>
          <w:szCs w:val="24"/>
        </w:rPr>
        <w:t>bilden</w:t>
      </w:r>
      <w:proofErr w:type="spellEnd"/>
      <w:r w:rsidRPr="00C36B37">
        <w:rPr>
          <w:rFonts w:ascii="Aptos" w:hAnsi="Aptos"/>
          <w:b/>
          <w:bCs/>
          <w:sz w:val="24"/>
          <w:szCs w:val="24"/>
        </w:rPr>
        <w:t xml:space="preserve"> </w:t>
      </w:r>
      <w:proofErr w:type="spellStart"/>
      <w:r w:rsidRPr="00C36B37">
        <w:rPr>
          <w:rFonts w:ascii="Aptos" w:hAnsi="Aptos"/>
          <w:b/>
          <w:bCs/>
          <w:sz w:val="24"/>
          <w:szCs w:val="24"/>
        </w:rPr>
        <w:t>kann</w:t>
      </w:r>
      <w:proofErr w:type="spellEnd"/>
      <w:r w:rsidRPr="00C36B37">
        <w:rPr>
          <w:rFonts w:ascii="Aptos" w:hAnsi="Aptos"/>
          <w:b/>
          <w:bCs/>
          <w:sz w:val="24"/>
          <w:szCs w:val="24"/>
        </w:rPr>
        <w:t>.</w:t>
      </w:r>
    </w:p>
    <w:p w14:paraId="3A23733A" w14:textId="77777777" w:rsidR="00E92863" w:rsidRPr="00C36B37" w:rsidRDefault="00E92863" w:rsidP="00C36B37">
      <w:pPr>
        <w:rPr>
          <w:rFonts w:ascii="Aptos" w:hAnsi="Aptos"/>
          <w:b/>
          <w:bCs/>
          <w:sz w:val="24"/>
          <w:szCs w:val="24"/>
        </w:rPr>
      </w:pPr>
    </w:p>
    <w:p w14:paraId="30929699" w14:textId="0AD653C2" w:rsidR="000F1413" w:rsidRDefault="00E8417D" w:rsidP="00C36B37">
      <w:pPr>
        <w:rPr>
          <w:rFonts w:ascii="Aptos" w:hAnsi="Aptos"/>
          <w:b/>
          <w:bCs/>
          <w:sz w:val="24"/>
          <w:szCs w:val="24"/>
        </w:rPr>
      </w:pPr>
      <w:r w:rsidRPr="00E92863">
        <w:rPr>
          <w:rFonts w:ascii="Aptos" w:hAnsi="Aptos"/>
          <w:b/>
          <w:bCs/>
          <w:sz w:val="24"/>
          <w:szCs w:val="24"/>
        </w:rPr>
        <w:lastRenderedPageBreak/>
        <w:t xml:space="preserve">5. Das Öffnen der Wohnungstür einer </w:t>
      </w:r>
      <w:proofErr w:type="spellStart"/>
      <w:r w:rsidRPr="00E92863">
        <w:rPr>
          <w:rFonts w:ascii="Aptos" w:hAnsi="Aptos"/>
          <w:b/>
          <w:bCs/>
          <w:sz w:val="24"/>
          <w:szCs w:val="24"/>
        </w:rPr>
        <w:t>Brandwohnung</w:t>
      </w:r>
      <w:proofErr w:type="spellEnd"/>
      <w:r w:rsidR="00A67C8F" w:rsidRPr="00E92863">
        <w:rPr>
          <w:rFonts w:ascii="Aptos" w:hAnsi="Aptos"/>
          <w:b/>
          <w:bCs/>
          <w:sz w:val="24"/>
          <w:szCs w:val="24"/>
        </w:rPr>
        <w:t>,</w:t>
      </w:r>
      <w:r w:rsidRPr="00E92863">
        <w:rPr>
          <w:rFonts w:ascii="Aptos" w:hAnsi="Aptos"/>
          <w:b/>
          <w:bCs/>
          <w:sz w:val="24"/>
          <w:szCs w:val="24"/>
        </w:rPr>
        <w:t xml:space="preserve"> in der ein Zimmer mit offener Tür </w:t>
      </w:r>
      <w:proofErr w:type="spellStart"/>
      <w:r w:rsidRPr="00E92863">
        <w:rPr>
          <w:rFonts w:ascii="Aptos" w:hAnsi="Aptos"/>
          <w:b/>
          <w:bCs/>
          <w:sz w:val="24"/>
          <w:szCs w:val="24"/>
        </w:rPr>
        <w:t>brennt</w:t>
      </w:r>
      <w:proofErr w:type="spellEnd"/>
      <w:r w:rsidR="00A67C8F" w:rsidRPr="00E92863">
        <w:rPr>
          <w:rFonts w:ascii="Aptos" w:hAnsi="Aptos"/>
          <w:b/>
          <w:bCs/>
          <w:sz w:val="24"/>
          <w:szCs w:val="24"/>
        </w:rPr>
        <w:t>,</w:t>
      </w:r>
      <w:r w:rsidRPr="00E92863">
        <w:rPr>
          <w:rFonts w:ascii="Aptos" w:hAnsi="Aptos"/>
          <w:b/>
          <w:bCs/>
          <w:sz w:val="24"/>
          <w:szCs w:val="24"/>
        </w:rPr>
        <w:t xml:space="preserve"> </w:t>
      </w:r>
    </w:p>
    <w:p w14:paraId="4E6CB7CE" w14:textId="56FD4373"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Kann </w:t>
      </w:r>
      <w:proofErr w:type="spellStart"/>
      <w:r w:rsidRPr="00C36B37">
        <w:rPr>
          <w:rFonts w:ascii="Aptos" w:hAnsi="Aptos"/>
          <w:b/>
          <w:bCs/>
          <w:sz w:val="24"/>
          <w:szCs w:val="24"/>
        </w:rPr>
        <w:t>durch</w:t>
      </w:r>
      <w:proofErr w:type="spellEnd"/>
      <w:r w:rsidRPr="00C36B37">
        <w:rPr>
          <w:rFonts w:ascii="Aptos" w:hAnsi="Aptos"/>
          <w:b/>
          <w:bCs/>
          <w:sz w:val="24"/>
          <w:szCs w:val="24"/>
        </w:rPr>
        <w:t xml:space="preserve"> die </w:t>
      </w:r>
      <w:proofErr w:type="spellStart"/>
      <w:r w:rsidRPr="00C36B37">
        <w:rPr>
          <w:rFonts w:ascii="Aptos" w:hAnsi="Aptos"/>
          <w:b/>
          <w:bCs/>
          <w:sz w:val="24"/>
          <w:szCs w:val="24"/>
        </w:rPr>
        <w:t>zusätzliche</w:t>
      </w:r>
      <w:proofErr w:type="spellEnd"/>
      <w:r w:rsidRPr="00C36B37">
        <w:rPr>
          <w:rFonts w:ascii="Aptos" w:hAnsi="Aptos"/>
          <w:b/>
          <w:bCs/>
          <w:sz w:val="24"/>
          <w:szCs w:val="24"/>
        </w:rPr>
        <w:t xml:space="preserve"> </w:t>
      </w:r>
      <w:proofErr w:type="spellStart"/>
      <w:r w:rsidRPr="00C36B37">
        <w:rPr>
          <w:rFonts w:ascii="Aptos" w:hAnsi="Aptos"/>
          <w:b/>
          <w:bCs/>
          <w:sz w:val="24"/>
          <w:szCs w:val="24"/>
        </w:rPr>
        <w:t>Luftzufuhr</w:t>
      </w:r>
      <w:proofErr w:type="spellEnd"/>
      <w:r w:rsidRPr="00C36B37">
        <w:rPr>
          <w:rFonts w:ascii="Aptos" w:hAnsi="Aptos"/>
          <w:b/>
          <w:bCs/>
          <w:sz w:val="24"/>
          <w:szCs w:val="24"/>
        </w:rPr>
        <w:t xml:space="preserve"> die </w:t>
      </w:r>
      <w:proofErr w:type="spellStart"/>
      <w:r w:rsidRPr="00C36B37">
        <w:rPr>
          <w:rFonts w:ascii="Aptos" w:hAnsi="Aptos"/>
          <w:b/>
          <w:bCs/>
          <w:sz w:val="24"/>
          <w:szCs w:val="24"/>
        </w:rPr>
        <w:t>Brandintensität</w:t>
      </w:r>
      <w:proofErr w:type="spellEnd"/>
      <w:r w:rsidRPr="00C36B37">
        <w:rPr>
          <w:rFonts w:ascii="Aptos" w:hAnsi="Aptos"/>
          <w:b/>
          <w:bCs/>
          <w:sz w:val="24"/>
          <w:szCs w:val="24"/>
        </w:rPr>
        <w:t xml:space="preserve"> </w:t>
      </w:r>
      <w:proofErr w:type="spellStart"/>
      <w:r w:rsidRPr="00C36B37">
        <w:rPr>
          <w:rFonts w:ascii="Aptos" w:hAnsi="Aptos"/>
          <w:b/>
          <w:bCs/>
          <w:sz w:val="24"/>
          <w:szCs w:val="24"/>
        </w:rPr>
        <w:t>erhöhen</w:t>
      </w:r>
      <w:proofErr w:type="spellEnd"/>
      <w:r w:rsidRPr="00C36B37">
        <w:rPr>
          <w:rFonts w:ascii="Aptos" w:hAnsi="Aptos"/>
          <w:b/>
          <w:bCs/>
          <w:sz w:val="24"/>
          <w:szCs w:val="24"/>
        </w:rPr>
        <w:t>.</w:t>
      </w:r>
    </w:p>
    <w:p w14:paraId="02A82EF2" w14:textId="320D6939"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b</w:t>
      </w:r>
      <w:r w:rsidRPr="00C36B37">
        <w:rPr>
          <w:rFonts w:ascii="Aptos" w:hAnsi="Aptos"/>
          <w:sz w:val="24"/>
          <w:szCs w:val="24"/>
        </w:rPr>
        <w:t xml:space="preserve">: hat </w:t>
      </w:r>
      <w:proofErr w:type="spellStart"/>
      <w:r w:rsidRPr="00C36B37">
        <w:rPr>
          <w:rFonts w:ascii="Aptos" w:hAnsi="Aptos"/>
          <w:sz w:val="24"/>
          <w:szCs w:val="24"/>
        </w:rPr>
        <w:t>keinen</w:t>
      </w:r>
      <w:proofErr w:type="spellEnd"/>
      <w:r w:rsidRPr="00C36B37">
        <w:rPr>
          <w:rFonts w:ascii="Aptos" w:hAnsi="Aptos"/>
          <w:sz w:val="24"/>
          <w:szCs w:val="24"/>
        </w:rPr>
        <w:t xml:space="preserve"> </w:t>
      </w:r>
      <w:proofErr w:type="spellStart"/>
      <w:r w:rsidRPr="00C36B37">
        <w:rPr>
          <w:rFonts w:ascii="Aptos" w:hAnsi="Aptos"/>
          <w:sz w:val="24"/>
          <w:szCs w:val="24"/>
        </w:rPr>
        <w:t>Einfluss</w:t>
      </w:r>
      <w:proofErr w:type="spellEnd"/>
      <w:r w:rsidRPr="00C36B37">
        <w:rPr>
          <w:rFonts w:ascii="Aptos" w:hAnsi="Aptos"/>
          <w:sz w:val="24"/>
          <w:szCs w:val="24"/>
        </w:rPr>
        <w:t xml:space="preserve"> auf den Brand</w:t>
      </w:r>
      <w:r w:rsidR="00C36B37" w:rsidRPr="00C36B37">
        <w:rPr>
          <w:rFonts w:ascii="Aptos" w:hAnsi="Aptos"/>
          <w:sz w:val="24"/>
          <w:szCs w:val="24"/>
        </w:rPr>
        <w:t>.</w:t>
      </w:r>
    </w:p>
    <w:p w14:paraId="091DB8B5" w14:textId="29BD06AB"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spielt</w:t>
      </w:r>
      <w:proofErr w:type="spellEnd"/>
      <w:r w:rsidRPr="00C36B37">
        <w:rPr>
          <w:rFonts w:ascii="Aptos" w:hAnsi="Aptos"/>
          <w:sz w:val="24"/>
          <w:szCs w:val="24"/>
        </w:rPr>
        <w:t xml:space="preserve"> </w:t>
      </w:r>
      <w:proofErr w:type="spellStart"/>
      <w:r w:rsidRPr="00C36B37">
        <w:rPr>
          <w:rFonts w:ascii="Aptos" w:hAnsi="Aptos"/>
          <w:sz w:val="24"/>
          <w:szCs w:val="24"/>
        </w:rPr>
        <w:t>nur</w:t>
      </w:r>
      <w:proofErr w:type="spellEnd"/>
      <w:r w:rsidRPr="00C36B37">
        <w:rPr>
          <w:rFonts w:ascii="Aptos" w:hAnsi="Aptos"/>
          <w:sz w:val="24"/>
          <w:szCs w:val="24"/>
        </w:rPr>
        <w:t xml:space="preserve"> </w:t>
      </w:r>
      <w:proofErr w:type="spellStart"/>
      <w:r w:rsidRPr="00C36B37">
        <w:rPr>
          <w:rFonts w:ascii="Aptos" w:hAnsi="Aptos"/>
          <w:sz w:val="24"/>
          <w:szCs w:val="24"/>
        </w:rPr>
        <w:t>eine</w:t>
      </w:r>
      <w:proofErr w:type="spellEnd"/>
      <w:r w:rsidRPr="00C36B37">
        <w:rPr>
          <w:rFonts w:ascii="Aptos" w:hAnsi="Aptos"/>
          <w:sz w:val="24"/>
          <w:szCs w:val="24"/>
        </w:rPr>
        <w:t xml:space="preserve"> Rolle, wenn bereits </w:t>
      </w:r>
      <w:proofErr w:type="spellStart"/>
      <w:r w:rsidRPr="00C36B37">
        <w:rPr>
          <w:rFonts w:ascii="Aptos" w:hAnsi="Aptos"/>
          <w:sz w:val="24"/>
          <w:szCs w:val="24"/>
        </w:rPr>
        <w:t>ein</w:t>
      </w:r>
      <w:proofErr w:type="spellEnd"/>
      <w:r w:rsidRPr="00C36B37">
        <w:rPr>
          <w:rFonts w:ascii="Aptos" w:hAnsi="Aptos"/>
          <w:sz w:val="24"/>
          <w:szCs w:val="24"/>
        </w:rPr>
        <w:t xml:space="preserve"> Fenster </w:t>
      </w:r>
      <w:proofErr w:type="spellStart"/>
      <w:r w:rsidRPr="00C36B37">
        <w:rPr>
          <w:rFonts w:ascii="Aptos" w:hAnsi="Aptos"/>
          <w:sz w:val="24"/>
          <w:szCs w:val="24"/>
        </w:rPr>
        <w:t>geplatzt</w:t>
      </w:r>
      <w:proofErr w:type="spellEnd"/>
      <w:r w:rsidRPr="00C36B37">
        <w:rPr>
          <w:rFonts w:ascii="Aptos" w:hAnsi="Aptos"/>
          <w:sz w:val="24"/>
          <w:szCs w:val="24"/>
        </w:rPr>
        <w:t xml:space="preserve"> </w:t>
      </w:r>
      <w:proofErr w:type="spellStart"/>
      <w:r w:rsidRPr="00C36B37">
        <w:rPr>
          <w:rFonts w:ascii="Aptos" w:hAnsi="Aptos"/>
          <w:sz w:val="24"/>
          <w:szCs w:val="24"/>
        </w:rPr>
        <w:t>ist</w:t>
      </w:r>
      <w:proofErr w:type="spellEnd"/>
      <w:r w:rsidR="00C36B37" w:rsidRPr="00C36B37">
        <w:rPr>
          <w:rFonts w:ascii="Aptos" w:hAnsi="Aptos"/>
          <w:sz w:val="24"/>
          <w:szCs w:val="24"/>
        </w:rPr>
        <w:t>.</w:t>
      </w:r>
    </w:p>
    <w:p w14:paraId="444910E0" w14:textId="77777777" w:rsidR="000F1413" w:rsidRPr="00E92863" w:rsidRDefault="00E8417D" w:rsidP="00C36B37">
      <w:pPr>
        <w:rPr>
          <w:rFonts w:ascii="Aptos" w:hAnsi="Aptos"/>
          <w:b/>
          <w:bCs/>
          <w:sz w:val="24"/>
          <w:szCs w:val="24"/>
        </w:rPr>
      </w:pPr>
      <w:r w:rsidRPr="00E92863">
        <w:rPr>
          <w:rFonts w:ascii="Aptos" w:hAnsi="Aptos"/>
          <w:b/>
          <w:bCs/>
          <w:sz w:val="24"/>
          <w:szCs w:val="24"/>
        </w:rPr>
        <w:t>6. Bei einem Wohnungbrand besteht für die Bewohner die größte Überlebenswahrscheinlichkeit</w:t>
      </w:r>
    </w:p>
    <w:p w14:paraId="42192975" w14:textId="1695D8A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im </w:t>
      </w:r>
      <w:proofErr w:type="spellStart"/>
      <w:r w:rsidRPr="00C36B37">
        <w:rPr>
          <w:rFonts w:ascii="Aptos" w:hAnsi="Aptos"/>
          <w:sz w:val="24"/>
          <w:szCs w:val="24"/>
        </w:rPr>
        <w:t>Badezimmer</w:t>
      </w:r>
      <w:proofErr w:type="spellEnd"/>
      <w:r w:rsidR="00C36B37" w:rsidRPr="00C36B37">
        <w:rPr>
          <w:rFonts w:ascii="Aptos" w:hAnsi="Aptos"/>
          <w:sz w:val="24"/>
          <w:szCs w:val="24"/>
        </w:rPr>
        <w:t>.</w:t>
      </w:r>
    </w:p>
    <w:p w14:paraId="5A583D4D" w14:textId="0DA664C1" w:rsidR="000F1413" w:rsidRPr="00C36B37" w:rsidRDefault="00E8417D" w:rsidP="00C36B37">
      <w:pPr>
        <w:rPr>
          <w:rFonts w:ascii="Aptos" w:hAnsi="Aptos"/>
          <w:sz w:val="24"/>
          <w:szCs w:val="24"/>
        </w:rPr>
      </w:pPr>
      <w:r w:rsidRPr="00C36B37">
        <w:rPr>
          <w:rFonts w:ascii="Aptos" w:hAnsi="Aptos"/>
          <w:sz w:val="24"/>
          <w:szCs w:val="24"/>
        </w:rPr>
        <w:t xml:space="preserve">Antwort b: in einem Raum </w:t>
      </w:r>
      <w:proofErr w:type="spellStart"/>
      <w:r w:rsidRPr="00C36B37">
        <w:rPr>
          <w:rFonts w:ascii="Aptos" w:hAnsi="Aptos"/>
          <w:sz w:val="24"/>
          <w:szCs w:val="24"/>
        </w:rPr>
        <w:t>mit</w:t>
      </w:r>
      <w:proofErr w:type="spellEnd"/>
      <w:r w:rsidRPr="00C36B37">
        <w:rPr>
          <w:rFonts w:ascii="Aptos" w:hAnsi="Aptos"/>
          <w:sz w:val="24"/>
          <w:szCs w:val="24"/>
        </w:rPr>
        <w:t xml:space="preserve"> </w:t>
      </w:r>
      <w:proofErr w:type="spellStart"/>
      <w:r w:rsidRPr="00C36B37">
        <w:rPr>
          <w:rFonts w:ascii="Aptos" w:hAnsi="Aptos"/>
          <w:sz w:val="24"/>
          <w:szCs w:val="24"/>
        </w:rPr>
        <w:t>offener</w:t>
      </w:r>
      <w:proofErr w:type="spellEnd"/>
      <w:r w:rsidRPr="00C36B37">
        <w:rPr>
          <w:rFonts w:ascii="Aptos" w:hAnsi="Aptos"/>
          <w:sz w:val="24"/>
          <w:szCs w:val="24"/>
        </w:rPr>
        <w:t xml:space="preserve"> Tür</w:t>
      </w:r>
      <w:r w:rsidR="00C36B37" w:rsidRPr="00C36B37">
        <w:rPr>
          <w:rFonts w:ascii="Aptos" w:hAnsi="Aptos"/>
          <w:sz w:val="24"/>
          <w:szCs w:val="24"/>
        </w:rPr>
        <w:t>.</w:t>
      </w:r>
    </w:p>
    <w:p w14:paraId="06349DF9" w14:textId="77777777" w:rsidR="000F1413" w:rsidRPr="00C36B37" w:rsidRDefault="00E8417D" w:rsidP="00C36B37">
      <w:pPr>
        <w:rPr>
          <w:rFonts w:ascii="Aptos" w:hAnsi="Aptos"/>
          <w:b/>
          <w:bCs/>
          <w:sz w:val="24"/>
          <w:szCs w:val="24"/>
        </w:rPr>
      </w:pPr>
      <w:r w:rsidRPr="00C36B37">
        <w:rPr>
          <w:rFonts w:ascii="Aptos" w:hAnsi="Aptos"/>
          <w:b/>
          <w:bCs/>
          <w:sz w:val="24"/>
          <w:szCs w:val="24"/>
        </w:rPr>
        <w:t>Antwort c: in einem Raum mit geschlossener Tür.</w:t>
      </w:r>
    </w:p>
    <w:p w14:paraId="2B9D1B9F" w14:textId="36AADC5B" w:rsidR="000F1413" w:rsidRPr="00427ECB" w:rsidRDefault="00E8417D" w:rsidP="00C36B37">
      <w:pPr>
        <w:rPr>
          <w:rFonts w:ascii="Aptos" w:hAnsi="Aptos"/>
          <w:b/>
          <w:bCs/>
          <w:sz w:val="24"/>
          <w:szCs w:val="24"/>
        </w:rPr>
      </w:pPr>
      <w:r w:rsidRPr="00427ECB">
        <w:rPr>
          <w:rFonts w:ascii="Aptos" w:hAnsi="Aptos"/>
          <w:b/>
          <w:bCs/>
          <w:sz w:val="24"/>
          <w:szCs w:val="24"/>
        </w:rPr>
        <w:t xml:space="preserve">7. In welcher Reihenfolge soll gemäß </w:t>
      </w:r>
      <w:proofErr w:type="spellStart"/>
      <w:r w:rsidRPr="00427ECB">
        <w:rPr>
          <w:rFonts w:ascii="Aptos" w:hAnsi="Aptos"/>
          <w:b/>
          <w:bCs/>
          <w:sz w:val="24"/>
          <w:szCs w:val="24"/>
        </w:rPr>
        <w:t>Fachempfehlung</w:t>
      </w:r>
      <w:proofErr w:type="spellEnd"/>
      <w:r w:rsidRPr="00427ECB">
        <w:rPr>
          <w:rFonts w:ascii="Aptos" w:hAnsi="Aptos"/>
          <w:b/>
          <w:bCs/>
          <w:sz w:val="24"/>
          <w:szCs w:val="24"/>
        </w:rPr>
        <w:t xml:space="preserve"> </w:t>
      </w:r>
      <w:r w:rsidR="00A67C8F" w:rsidRPr="00427ECB">
        <w:rPr>
          <w:rFonts w:ascii="Aptos" w:hAnsi="Aptos"/>
          <w:b/>
          <w:bCs/>
          <w:sz w:val="24"/>
          <w:szCs w:val="24"/>
        </w:rPr>
        <w:t>“</w:t>
      </w:r>
      <w:proofErr w:type="spellStart"/>
      <w:r w:rsidRPr="00427ECB">
        <w:rPr>
          <w:rFonts w:ascii="Aptos" w:hAnsi="Aptos"/>
          <w:b/>
          <w:bCs/>
          <w:sz w:val="24"/>
          <w:szCs w:val="24"/>
        </w:rPr>
        <w:t>Brandbekämpfung</w:t>
      </w:r>
      <w:proofErr w:type="spellEnd"/>
      <w:r w:rsidRPr="00427ECB">
        <w:rPr>
          <w:rFonts w:ascii="Aptos" w:hAnsi="Aptos"/>
          <w:b/>
          <w:bCs/>
          <w:sz w:val="24"/>
          <w:szCs w:val="24"/>
        </w:rPr>
        <w:t xml:space="preserve"> </w:t>
      </w:r>
      <w:proofErr w:type="spellStart"/>
      <w:r w:rsidRPr="00427ECB">
        <w:rPr>
          <w:rFonts w:ascii="Aptos" w:hAnsi="Aptos"/>
          <w:b/>
          <w:bCs/>
          <w:sz w:val="24"/>
          <w:szCs w:val="24"/>
        </w:rPr>
        <w:t>zur</w:t>
      </w:r>
      <w:proofErr w:type="spellEnd"/>
      <w:r w:rsidRPr="00427ECB">
        <w:rPr>
          <w:rFonts w:ascii="Aptos" w:hAnsi="Aptos"/>
          <w:b/>
          <w:bCs/>
          <w:sz w:val="24"/>
          <w:szCs w:val="24"/>
        </w:rPr>
        <w:t xml:space="preserve"> </w:t>
      </w:r>
      <w:proofErr w:type="spellStart"/>
      <w:r w:rsidRPr="00427ECB">
        <w:rPr>
          <w:rFonts w:ascii="Aptos" w:hAnsi="Aptos"/>
          <w:b/>
          <w:bCs/>
          <w:sz w:val="24"/>
          <w:szCs w:val="24"/>
        </w:rPr>
        <w:t>Menschrettung</w:t>
      </w:r>
      <w:proofErr w:type="spellEnd"/>
      <w:r w:rsidR="00A67C8F" w:rsidRPr="00427ECB">
        <w:rPr>
          <w:rFonts w:ascii="Aptos" w:hAnsi="Aptos"/>
          <w:b/>
          <w:bCs/>
          <w:sz w:val="24"/>
          <w:szCs w:val="24"/>
        </w:rPr>
        <w:t>”</w:t>
      </w:r>
      <w:r w:rsidRPr="00427ECB">
        <w:rPr>
          <w:rFonts w:ascii="Aptos" w:hAnsi="Aptos"/>
          <w:b/>
          <w:bCs/>
          <w:sz w:val="24"/>
          <w:szCs w:val="24"/>
        </w:rPr>
        <w:t xml:space="preserve"> </w:t>
      </w:r>
      <w:proofErr w:type="spellStart"/>
      <w:r w:rsidRPr="00427ECB">
        <w:rPr>
          <w:rFonts w:ascii="Aptos" w:hAnsi="Aptos"/>
          <w:b/>
          <w:bCs/>
          <w:sz w:val="24"/>
          <w:szCs w:val="24"/>
        </w:rPr>
        <w:t>eine</w:t>
      </w:r>
      <w:proofErr w:type="spellEnd"/>
      <w:r w:rsidRPr="00427ECB">
        <w:rPr>
          <w:rFonts w:ascii="Aptos" w:hAnsi="Aptos"/>
          <w:b/>
          <w:bCs/>
          <w:sz w:val="24"/>
          <w:szCs w:val="24"/>
        </w:rPr>
        <w:t xml:space="preserve"> </w:t>
      </w:r>
      <w:proofErr w:type="spellStart"/>
      <w:r w:rsidRPr="00427ECB">
        <w:rPr>
          <w:rFonts w:ascii="Aptos" w:hAnsi="Aptos"/>
          <w:b/>
          <w:bCs/>
          <w:sz w:val="24"/>
          <w:szCs w:val="24"/>
        </w:rPr>
        <w:t>Brandwohnung</w:t>
      </w:r>
      <w:proofErr w:type="spellEnd"/>
      <w:r w:rsidRPr="00427ECB">
        <w:rPr>
          <w:rFonts w:ascii="Aptos" w:hAnsi="Aptos"/>
          <w:b/>
          <w:bCs/>
          <w:sz w:val="24"/>
          <w:szCs w:val="24"/>
        </w:rPr>
        <w:t xml:space="preserve"> </w:t>
      </w:r>
      <w:proofErr w:type="spellStart"/>
      <w:r w:rsidRPr="00427ECB">
        <w:rPr>
          <w:rFonts w:ascii="Aptos" w:hAnsi="Aptos"/>
          <w:b/>
          <w:bCs/>
          <w:sz w:val="24"/>
          <w:szCs w:val="24"/>
        </w:rPr>
        <w:t>nach</w:t>
      </w:r>
      <w:proofErr w:type="spellEnd"/>
      <w:r w:rsidRPr="00427ECB">
        <w:rPr>
          <w:rFonts w:ascii="Aptos" w:hAnsi="Aptos"/>
          <w:b/>
          <w:bCs/>
          <w:sz w:val="24"/>
          <w:szCs w:val="24"/>
        </w:rPr>
        <w:t xml:space="preserve"> Bewohnern durchsucht werden.</w:t>
      </w:r>
    </w:p>
    <w:p w14:paraId="45396526" w14:textId="77777777" w:rsidR="000F1413" w:rsidRDefault="00E8417D" w:rsidP="00C36B37">
      <w:pPr>
        <w:rPr>
          <w:rFonts w:ascii="Aptos" w:hAnsi="Aptos"/>
          <w:sz w:val="24"/>
          <w:szCs w:val="24"/>
        </w:rPr>
      </w:pPr>
      <w:r w:rsidRPr="00C36B37">
        <w:rPr>
          <w:rFonts w:ascii="Aptos" w:hAnsi="Aptos"/>
          <w:sz w:val="24"/>
          <w:szCs w:val="24"/>
        </w:rPr>
        <w:t xml:space="preserve">Antwort a: Die Reihenfolge spielt keine Rolle, hauptsache alle </w:t>
      </w:r>
      <w:proofErr w:type="spellStart"/>
      <w:r w:rsidRPr="00C36B37">
        <w:rPr>
          <w:rFonts w:ascii="Aptos" w:hAnsi="Aptos"/>
          <w:sz w:val="24"/>
          <w:szCs w:val="24"/>
        </w:rPr>
        <w:t>Räume</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Pr="00C36B37">
        <w:rPr>
          <w:rFonts w:ascii="Aptos" w:hAnsi="Aptos"/>
          <w:sz w:val="24"/>
          <w:szCs w:val="24"/>
        </w:rPr>
        <w:t xml:space="preserve"> </w:t>
      </w:r>
      <w:proofErr w:type="spellStart"/>
      <w:r w:rsidRPr="00C36B37">
        <w:rPr>
          <w:rFonts w:ascii="Aptos" w:hAnsi="Aptos"/>
          <w:sz w:val="24"/>
          <w:szCs w:val="24"/>
        </w:rPr>
        <w:t>durchsucht</w:t>
      </w:r>
      <w:proofErr w:type="spellEnd"/>
      <w:r w:rsidRPr="00C36B37">
        <w:rPr>
          <w:rFonts w:ascii="Aptos" w:hAnsi="Aptos"/>
          <w:sz w:val="24"/>
          <w:szCs w:val="24"/>
        </w:rPr>
        <w:t>.</w:t>
      </w:r>
    </w:p>
    <w:p w14:paraId="20560FD5" w14:textId="3A2AD152"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Zuerst den </w:t>
      </w:r>
      <w:proofErr w:type="spellStart"/>
      <w:r w:rsidRPr="00C36B37">
        <w:rPr>
          <w:rFonts w:ascii="Aptos" w:hAnsi="Aptos"/>
          <w:b/>
          <w:bCs/>
          <w:sz w:val="24"/>
          <w:szCs w:val="24"/>
        </w:rPr>
        <w:t>Brandraum</w:t>
      </w:r>
      <w:proofErr w:type="spellEnd"/>
      <w:r w:rsidRPr="00C36B37">
        <w:rPr>
          <w:rFonts w:ascii="Aptos" w:hAnsi="Aptos"/>
          <w:b/>
          <w:bCs/>
          <w:sz w:val="24"/>
          <w:szCs w:val="24"/>
        </w:rPr>
        <w:t xml:space="preserve">, </w:t>
      </w:r>
      <w:proofErr w:type="spellStart"/>
      <w:r w:rsidRPr="00C36B37">
        <w:rPr>
          <w:rFonts w:ascii="Aptos" w:hAnsi="Aptos"/>
          <w:b/>
          <w:bCs/>
          <w:sz w:val="24"/>
          <w:szCs w:val="24"/>
        </w:rPr>
        <w:t>dann</w:t>
      </w:r>
      <w:proofErr w:type="spellEnd"/>
      <w:r w:rsidRPr="00C36B37">
        <w:rPr>
          <w:rFonts w:ascii="Aptos" w:hAnsi="Aptos"/>
          <w:b/>
          <w:bCs/>
          <w:sz w:val="24"/>
          <w:szCs w:val="24"/>
        </w:rPr>
        <w:t xml:space="preserve"> die </w:t>
      </w:r>
      <w:proofErr w:type="spellStart"/>
      <w:r w:rsidRPr="00C36B37">
        <w:rPr>
          <w:rFonts w:ascii="Aptos" w:hAnsi="Aptos"/>
          <w:b/>
          <w:bCs/>
          <w:sz w:val="24"/>
          <w:szCs w:val="24"/>
        </w:rPr>
        <w:t>Räume</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t>
      </w:r>
      <w:proofErr w:type="spellStart"/>
      <w:r w:rsidRPr="00C36B37">
        <w:rPr>
          <w:rFonts w:ascii="Aptos" w:hAnsi="Aptos"/>
          <w:b/>
          <w:bCs/>
          <w:sz w:val="24"/>
          <w:szCs w:val="24"/>
        </w:rPr>
        <w:t>offener</w:t>
      </w:r>
      <w:proofErr w:type="spellEnd"/>
      <w:r w:rsidRPr="00C36B37">
        <w:rPr>
          <w:rFonts w:ascii="Aptos" w:hAnsi="Aptos"/>
          <w:b/>
          <w:bCs/>
          <w:sz w:val="24"/>
          <w:szCs w:val="24"/>
        </w:rPr>
        <w:t xml:space="preserve"> Tür, da </w:t>
      </w:r>
      <w:proofErr w:type="spellStart"/>
      <w:r w:rsidRPr="00C36B37">
        <w:rPr>
          <w:rFonts w:ascii="Aptos" w:hAnsi="Aptos"/>
          <w:b/>
          <w:bCs/>
          <w:sz w:val="24"/>
          <w:szCs w:val="24"/>
        </w:rPr>
        <w:t>hier</w:t>
      </w:r>
      <w:proofErr w:type="spellEnd"/>
      <w:r w:rsidRPr="00C36B37">
        <w:rPr>
          <w:rFonts w:ascii="Aptos" w:hAnsi="Aptos"/>
          <w:b/>
          <w:bCs/>
          <w:sz w:val="24"/>
          <w:szCs w:val="24"/>
        </w:rPr>
        <w:t xml:space="preserve"> die </w:t>
      </w:r>
      <w:proofErr w:type="spellStart"/>
      <w:r w:rsidRPr="00C36B37">
        <w:rPr>
          <w:rFonts w:ascii="Aptos" w:hAnsi="Aptos"/>
          <w:b/>
          <w:bCs/>
          <w:sz w:val="24"/>
          <w:szCs w:val="24"/>
        </w:rPr>
        <w:t>Überlebenswahrscheinlichkeiten</w:t>
      </w:r>
      <w:proofErr w:type="spellEnd"/>
      <w:r w:rsidRPr="00C36B37">
        <w:rPr>
          <w:rFonts w:ascii="Aptos" w:hAnsi="Aptos"/>
          <w:b/>
          <w:bCs/>
          <w:sz w:val="24"/>
          <w:szCs w:val="24"/>
        </w:rPr>
        <w:t xml:space="preserve"> am </w:t>
      </w:r>
      <w:proofErr w:type="spellStart"/>
      <w:r w:rsidRPr="00C36B37">
        <w:rPr>
          <w:rFonts w:ascii="Aptos" w:hAnsi="Aptos"/>
          <w:b/>
          <w:bCs/>
          <w:sz w:val="24"/>
          <w:szCs w:val="24"/>
        </w:rPr>
        <w:t>geringsten</w:t>
      </w:r>
      <w:proofErr w:type="spellEnd"/>
      <w:r w:rsidRPr="00C36B37">
        <w:rPr>
          <w:rFonts w:ascii="Aptos" w:hAnsi="Aptos"/>
          <w:b/>
          <w:bCs/>
          <w:sz w:val="24"/>
          <w:szCs w:val="24"/>
        </w:rPr>
        <w:t xml:space="preserve"> </w:t>
      </w:r>
      <w:proofErr w:type="spellStart"/>
      <w:r w:rsidRPr="00C36B37">
        <w:rPr>
          <w:rFonts w:ascii="Aptos" w:hAnsi="Aptos"/>
          <w:b/>
          <w:bCs/>
          <w:sz w:val="24"/>
          <w:szCs w:val="24"/>
        </w:rPr>
        <w:t>sind</w:t>
      </w:r>
      <w:proofErr w:type="spellEnd"/>
      <w:r w:rsidRPr="00C36B37">
        <w:rPr>
          <w:rFonts w:ascii="Aptos" w:hAnsi="Aptos"/>
          <w:b/>
          <w:bCs/>
          <w:sz w:val="24"/>
          <w:szCs w:val="24"/>
        </w:rPr>
        <w:t xml:space="preserve">, </w:t>
      </w:r>
      <w:proofErr w:type="spellStart"/>
      <w:r w:rsidRPr="00C36B37">
        <w:rPr>
          <w:rFonts w:ascii="Aptos" w:hAnsi="Aptos"/>
          <w:b/>
          <w:bCs/>
          <w:sz w:val="24"/>
          <w:szCs w:val="24"/>
        </w:rPr>
        <w:t>dann</w:t>
      </w:r>
      <w:proofErr w:type="spellEnd"/>
      <w:r w:rsidRPr="00C36B37">
        <w:rPr>
          <w:rFonts w:ascii="Aptos" w:hAnsi="Aptos"/>
          <w:b/>
          <w:bCs/>
          <w:sz w:val="24"/>
          <w:szCs w:val="24"/>
        </w:rPr>
        <w:t xml:space="preserve"> die </w:t>
      </w:r>
      <w:proofErr w:type="spellStart"/>
      <w:r w:rsidRPr="00C36B37">
        <w:rPr>
          <w:rFonts w:ascii="Aptos" w:hAnsi="Aptos"/>
          <w:b/>
          <w:bCs/>
          <w:sz w:val="24"/>
          <w:szCs w:val="24"/>
        </w:rPr>
        <w:t>Räume</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t>
      </w:r>
      <w:proofErr w:type="spellStart"/>
      <w:r w:rsidRPr="00C36B37">
        <w:rPr>
          <w:rFonts w:ascii="Aptos" w:hAnsi="Aptos"/>
          <w:b/>
          <w:bCs/>
          <w:sz w:val="24"/>
          <w:szCs w:val="24"/>
        </w:rPr>
        <w:t>geschlossener</w:t>
      </w:r>
      <w:proofErr w:type="spellEnd"/>
      <w:r w:rsidRPr="00C36B37">
        <w:rPr>
          <w:rFonts w:ascii="Aptos" w:hAnsi="Aptos"/>
          <w:b/>
          <w:bCs/>
          <w:sz w:val="24"/>
          <w:szCs w:val="24"/>
        </w:rPr>
        <w:t xml:space="preserve"> Tür.</w:t>
      </w:r>
    </w:p>
    <w:p w14:paraId="45EA3A19" w14:textId="67328D56"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Zuerst alle </w:t>
      </w:r>
      <w:proofErr w:type="spellStart"/>
      <w:r w:rsidRPr="00C36B37">
        <w:rPr>
          <w:rFonts w:ascii="Aptos" w:hAnsi="Aptos"/>
          <w:sz w:val="24"/>
          <w:szCs w:val="24"/>
        </w:rPr>
        <w:t>Räume</w:t>
      </w:r>
      <w:proofErr w:type="spellEnd"/>
      <w:r w:rsidRPr="00C36B37">
        <w:rPr>
          <w:rFonts w:ascii="Aptos" w:hAnsi="Aptos"/>
          <w:sz w:val="24"/>
          <w:szCs w:val="24"/>
        </w:rPr>
        <w:t xml:space="preserve"> mit geschlossener Tür, da hier die Überlebenswahrscheinlichkeit am höchsten ist.</w:t>
      </w:r>
    </w:p>
    <w:p w14:paraId="7C44EB24" w14:textId="77777777" w:rsidR="000F1413" w:rsidRPr="00C36B37" w:rsidRDefault="00E8417D" w:rsidP="00C36B37">
      <w:pPr>
        <w:rPr>
          <w:rFonts w:ascii="Aptos" w:hAnsi="Aptos"/>
          <w:b/>
          <w:bCs/>
          <w:sz w:val="24"/>
          <w:szCs w:val="24"/>
        </w:rPr>
      </w:pPr>
      <w:r w:rsidRPr="00C36B37">
        <w:rPr>
          <w:rFonts w:ascii="Aptos" w:hAnsi="Aptos"/>
          <w:sz w:val="24"/>
          <w:szCs w:val="24"/>
        </w:rPr>
        <w:t xml:space="preserve">8. </w:t>
      </w:r>
      <w:r w:rsidRPr="00E92863">
        <w:rPr>
          <w:rFonts w:ascii="Aptos" w:hAnsi="Aptos"/>
          <w:b/>
          <w:bCs/>
          <w:sz w:val="24"/>
          <w:szCs w:val="24"/>
        </w:rPr>
        <w:t>Bei einem Verkehrsunfall dürfen Feuerwehrleute</w:t>
      </w:r>
    </w:p>
    <w:p w14:paraId="7AFDABED" w14:textId="4373F5E9" w:rsidR="000F1413" w:rsidRPr="00C36B37" w:rsidRDefault="00E8417D" w:rsidP="00C36B37">
      <w:pPr>
        <w:rPr>
          <w:rFonts w:ascii="Aptos" w:hAnsi="Aptos"/>
          <w:sz w:val="24"/>
          <w:szCs w:val="24"/>
        </w:rPr>
      </w:pPr>
      <w:r w:rsidRPr="00C36B37">
        <w:rPr>
          <w:rFonts w:ascii="Aptos" w:hAnsi="Aptos"/>
          <w:sz w:val="24"/>
          <w:szCs w:val="24"/>
        </w:rPr>
        <w:t xml:space="preserve">Antwort a: den Verkehr </w:t>
      </w:r>
      <w:proofErr w:type="spellStart"/>
      <w:r w:rsidRPr="00C36B37">
        <w:rPr>
          <w:rFonts w:ascii="Aptos" w:hAnsi="Aptos"/>
          <w:sz w:val="24"/>
          <w:szCs w:val="24"/>
        </w:rPr>
        <w:t>regeln</w:t>
      </w:r>
      <w:proofErr w:type="spellEnd"/>
      <w:r w:rsidR="00C36B37" w:rsidRPr="00C36B37">
        <w:rPr>
          <w:rFonts w:ascii="Aptos" w:hAnsi="Aptos"/>
          <w:sz w:val="24"/>
          <w:szCs w:val="24"/>
        </w:rPr>
        <w:t>.</w:t>
      </w:r>
    </w:p>
    <w:p w14:paraId="70B99A02" w14:textId="52ADD584" w:rsidR="000F1413" w:rsidRPr="00C36B37" w:rsidRDefault="00E8417D" w:rsidP="00C36B37">
      <w:pPr>
        <w:rPr>
          <w:rFonts w:ascii="Aptos" w:hAnsi="Aptos"/>
          <w:sz w:val="24"/>
          <w:szCs w:val="24"/>
        </w:rPr>
      </w:pPr>
      <w:r w:rsidRPr="00C36B37">
        <w:rPr>
          <w:rFonts w:ascii="Aptos" w:hAnsi="Aptos"/>
          <w:sz w:val="24"/>
          <w:szCs w:val="24"/>
        </w:rPr>
        <w:t xml:space="preserve">Antwort b: nicht die Straße sperren, da das </w:t>
      </w:r>
      <w:proofErr w:type="spellStart"/>
      <w:r w:rsidRPr="00C36B37">
        <w:rPr>
          <w:rFonts w:ascii="Aptos" w:hAnsi="Aptos"/>
          <w:sz w:val="24"/>
          <w:szCs w:val="24"/>
        </w:rPr>
        <w:t>Polizeiaufgabe</w:t>
      </w:r>
      <w:proofErr w:type="spellEnd"/>
      <w:r w:rsidRPr="00C36B37">
        <w:rPr>
          <w:rFonts w:ascii="Aptos" w:hAnsi="Aptos"/>
          <w:sz w:val="24"/>
          <w:szCs w:val="24"/>
        </w:rPr>
        <w:t xml:space="preserve"> </w:t>
      </w:r>
      <w:proofErr w:type="spellStart"/>
      <w:r w:rsidRPr="00C36B37">
        <w:rPr>
          <w:rFonts w:ascii="Aptos" w:hAnsi="Aptos"/>
          <w:sz w:val="24"/>
          <w:szCs w:val="24"/>
        </w:rPr>
        <w:t>ist</w:t>
      </w:r>
      <w:proofErr w:type="spellEnd"/>
      <w:r w:rsidR="00C36B37" w:rsidRPr="00C36B37">
        <w:rPr>
          <w:rFonts w:ascii="Aptos" w:hAnsi="Aptos"/>
          <w:sz w:val="24"/>
          <w:szCs w:val="24"/>
        </w:rPr>
        <w:t>.</w:t>
      </w:r>
    </w:p>
    <w:p w14:paraId="1B5622C2" w14:textId="71E51C0A" w:rsidR="000F1413" w:rsidRDefault="00E8417D" w:rsidP="00C36B37">
      <w:pPr>
        <w:rPr>
          <w:rFonts w:ascii="Aptos" w:hAnsi="Aptos"/>
          <w:b/>
          <w:bCs/>
          <w:sz w:val="24"/>
          <w:szCs w:val="24"/>
        </w:rPr>
      </w:pPr>
      <w:r w:rsidRPr="00C36B37">
        <w:rPr>
          <w:rFonts w:ascii="Aptos" w:hAnsi="Aptos"/>
          <w:b/>
          <w:bCs/>
          <w:sz w:val="24"/>
          <w:szCs w:val="24"/>
        </w:rPr>
        <w:t xml:space="preserve">Antwort c: die </w:t>
      </w:r>
      <w:proofErr w:type="spellStart"/>
      <w:r w:rsidRPr="00C36B37">
        <w:rPr>
          <w:rFonts w:ascii="Aptos" w:hAnsi="Aptos"/>
          <w:b/>
          <w:bCs/>
          <w:sz w:val="24"/>
          <w:szCs w:val="24"/>
        </w:rPr>
        <w:t>Straße</w:t>
      </w:r>
      <w:proofErr w:type="spellEnd"/>
      <w:r w:rsidRPr="00C36B37">
        <w:rPr>
          <w:rFonts w:ascii="Aptos" w:hAnsi="Aptos"/>
          <w:b/>
          <w:bCs/>
          <w:sz w:val="24"/>
          <w:szCs w:val="24"/>
        </w:rPr>
        <w:t xml:space="preserve"> </w:t>
      </w:r>
      <w:proofErr w:type="spellStart"/>
      <w:r w:rsidRPr="00C36B37">
        <w:rPr>
          <w:rFonts w:ascii="Aptos" w:hAnsi="Aptos"/>
          <w:b/>
          <w:bCs/>
          <w:sz w:val="24"/>
          <w:szCs w:val="24"/>
        </w:rPr>
        <w:t>sperren</w:t>
      </w:r>
      <w:proofErr w:type="spellEnd"/>
      <w:r w:rsidR="00C36B37" w:rsidRPr="00C36B37">
        <w:rPr>
          <w:rFonts w:ascii="Aptos" w:hAnsi="Aptos"/>
          <w:b/>
          <w:bCs/>
          <w:sz w:val="24"/>
          <w:szCs w:val="24"/>
        </w:rPr>
        <w:t>.</w:t>
      </w:r>
    </w:p>
    <w:p w14:paraId="15017DFD" w14:textId="77777777" w:rsidR="00E92863" w:rsidRDefault="00E92863" w:rsidP="00C36B37">
      <w:pPr>
        <w:rPr>
          <w:rFonts w:ascii="Aptos" w:hAnsi="Aptos"/>
          <w:b/>
          <w:bCs/>
          <w:sz w:val="24"/>
          <w:szCs w:val="24"/>
        </w:rPr>
      </w:pPr>
    </w:p>
    <w:p w14:paraId="5E1DA926" w14:textId="77777777" w:rsidR="00E92863" w:rsidRDefault="00E92863" w:rsidP="00C36B37">
      <w:pPr>
        <w:rPr>
          <w:rFonts w:ascii="Aptos" w:hAnsi="Aptos"/>
          <w:b/>
          <w:bCs/>
          <w:sz w:val="24"/>
          <w:szCs w:val="24"/>
        </w:rPr>
      </w:pPr>
    </w:p>
    <w:p w14:paraId="13CC3908" w14:textId="77777777" w:rsidR="00E92863" w:rsidRDefault="00E92863" w:rsidP="00C36B37">
      <w:pPr>
        <w:rPr>
          <w:rFonts w:ascii="Aptos" w:hAnsi="Aptos"/>
          <w:b/>
          <w:bCs/>
          <w:sz w:val="24"/>
          <w:szCs w:val="24"/>
        </w:rPr>
      </w:pPr>
    </w:p>
    <w:p w14:paraId="56CE1AE1" w14:textId="77777777" w:rsidR="00E92863" w:rsidRPr="00C36B37" w:rsidRDefault="00E92863" w:rsidP="00C36B37">
      <w:pPr>
        <w:rPr>
          <w:rFonts w:ascii="Aptos" w:hAnsi="Aptos"/>
          <w:b/>
          <w:bCs/>
          <w:sz w:val="24"/>
          <w:szCs w:val="24"/>
        </w:rPr>
      </w:pPr>
    </w:p>
    <w:p w14:paraId="528032D5" w14:textId="13FD516F" w:rsidR="000F1413" w:rsidRPr="00E92863" w:rsidRDefault="00E8417D" w:rsidP="00C36B37">
      <w:pPr>
        <w:rPr>
          <w:rFonts w:ascii="Aptos" w:hAnsi="Aptos"/>
          <w:b/>
          <w:bCs/>
          <w:sz w:val="24"/>
          <w:szCs w:val="24"/>
        </w:rPr>
      </w:pPr>
      <w:r w:rsidRPr="00E92863">
        <w:rPr>
          <w:rFonts w:ascii="Aptos" w:hAnsi="Aptos"/>
          <w:b/>
          <w:bCs/>
          <w:sz w:val="24"/>
          <w:szCs w:val="24"/>
        </w:rPr>
        <w:lastRenderedPageBreak/>
        <w:t xml:space="preserve">9. Bei einer Alarmierung </w:t>
      </w:r>
      <w:proofErr w:type="spellStart"/>
      <w:r w:rsidRPr="00E92863">
        <w:rPr>
          <w:rFonts w:ascii="Aptos" w:hAnsi="Aptos"/>
          <w:b/>
          <w:bCs/>
          <w:sz w:val="24"/>
          <w:szCs w:val="24"/>
        </w:rPr>
        <w:t>dürfen</w:t>
      </w:r>
      <w:proofErr w:type="spellEnd"/>
      <w:r w:rsidR="00A67C8F" w:rsidRPr="00E92863">
        <w:rPr>
          <w:rFonts w:ascii="Aptos" w:hAnsi="Aptos"/>
          <w:b/>
          <w:bCs/>
          <w:sz w:val="24"/>
          <w:szCs w:val="24"/>
        </w:rPr>
        <w:t>,</w:t>
      </w:r>
      <w:r w:rsidRPr="00E92863">
        <w:rPr>
          <w:rFonts w:ascii="Aptos" w:hAnsi="Aptos"/>
          <w:b/>
          <w:bCs/>
          <w:sz w:val="24"/>
          <w:szCs w:val="24"/>
        </w:rPr>
        <w:t xml:space="preserve"> Feuerwehrleute </w:t>
      </w:r>
      <w:proofErr w:type="spellStart"/>
      <w:r w:rsidRPr="00E92863">
        <w:rPr>
          <w:rFonts w:ascii="Aptos" w:hAnsi="Aptos"/>
          <w:b/>
          <w:bCs/>
          <w:sz w:val="24"/>
          <w:szCs w:val="24"/>
        </w:rPr>
        <w:t>ausrücken</w:t>
      </w:r>
      <w:proofErr w:type="spellEnd"/>
    </w:p>
    <w:p w14:paraId="1B2B04BA" w14:textId="7D71ABD5" w:rsidR="000F1413" w:rsidRDefault="00E8417D" w:rsidP="00C36B37">
      <w:pPr>
        <w:rPr>
          <w:rFonts w:ascii="Aptos" w:hAnsi="Aptos"/>
          <w:sz w:val="24"/>
          <w:szCs w:val="24"/>
        </w:rPr>
      </w:pPr>
      <w:r w:rsidRPr="00C36B37">
        <w:rPr>
          <w:rFonts w:ascii="Aptos" w:hAnsi="Aptos"/>
          <w:sz w:val="24"/>
          <w:szCs w:val="24"/>
        </w:rPr>
        <w:t xml:space="preserve">Antwort a: die Alkohol getrunken haben, sich </w:t>
      </w:r>
      <w:proofErr w:type="spellStart"/>
      <w:r w:rsidRPr="00C36B37">
        <w:rPr>
          <w:rFonts w:ascii="Aptos" w:hAnsi="Aptos"/>
          <w:sz w:val="24"/>
          <w:szCs w:val="24"/>
        </w:rPr>
        <w:t>aber</w:t>
      </w:r>
      <w:proofErr w:type="spellEnd"/>
      <w:r w:rsidRPr="00C36B37">
        <w:rPr>
          <w:rFonts w:ascii="Aptos" w:hAnsi="Aptos"/>
          <w:sz w:val="24"/>
          <w:szCs w:val="24"/>
        </w:rPr>
        <w:t xml:space="preserve"> </w:t>
      </w:r>
      <w:proofErr w:type="spellStart"/>
      <w:r w:rsidRPr="00C36B37">
        <w:rPr>
          <w:rFonts w:ascii="Aptos" w:hAnsi="Aptos"/>
          <w:sz w:val="24"/>
          <w:szCs w:val="24"/>
        </w:rPr>
        <w:t>noch</w:t>
      </w:r>
      <w:proofErr w:type="spellEnd"/>
      <w:r w:rsidRPr="00C36B37">
        <w:rPr>
          <w:rFonts w:ascii="Aptos" w:hAnsi="Aptos"/>
          <w:sz w:val="24"/>
          <w:szCs w:val="24"/>
        </w:rPr>
        <w:t xml:space="preserve"> fit </w:t>
      </w:r>
      <w:proofErr w:type="spellStart"/>
      <w:r w:rsidRPr="00C36B37">
        <w:rPr>
          <w:rFonts w:ascii="Aptos" w:hAnsi="Aptos"/>
          <w:sz w:val="24"/>
          <w:szCs w:val="24"/>
        </w:rPr>
        <w:t>fühlen</w:t>
      </w:r>
      <w:proofErr w:type="spellEnd"/>
      <w:r w:rsidR="00C36B37" w:rsidRPr="00C36B37">
        <w:rPr>
          <w:rFonts w:ascii="Aptos" w:hAnsi="Aptos"/>
          <w:sz w:val="24"/>
          <w:szCs w:val="24"/>
        </w:rPr>
        <w:t>.</w:t>
      </w:r>
    </w:p>
    <w:p w14:paraId="1788A9FF" w14:textId="019FFA3D"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die </w:t>
      </w:r>
      <w:proofErr w:type="spellStart"/>
      <w:r w:rsidRPr="00C36B37">
        <w:rPr>
          <w:rFonts w:ascii="Aptos" w:hAnsi="Aptos"/>
          <w:b/>
          <w:bCs/>
          <w:sz w:val="24"/>
          <w:szCs w:val="24"/>
        </w:rPr>
        <w:t>ohne</w:t>
      </w:r>
      <w:proofErr w:type="spellEnd"/>
      <w:r w:rsidRPr="00C36B37">
        <w:rPr>
          <w:rFonts w:ascii="Aptos" w:hAnsi="Aptos"/>
          <w:b/>
          <w:bCs/>
          <w:sz w:val="24"/>
          <w:szCs w:val="24"/>
        </w:rPr>
        <w:t xml:space="preserve"> </w:t>
      </w:r>
      <w:proofErr w:type="spellStart"/>
      <w:r w:rsidRPr="00C36B37">
        <w:rPr>
          <w:rFonts w:ascii="Aptos" w:hAnsi="Aptos"/>
          <w:b/>
          <w:bCs/>
          <w:sz w:val="24"/>
          <w:szCs w:val="24"/>
        </w:rPr>
        <w:t>körperliche</w:t>
      </w:r>
      <w:proofErr w:type="spellEnd"/>
      <w:r w:rsidRPr="00C36B37">
        <w:rPr>
          <w:rFonts w:ascii="Aptos" w:hAnsi="Aptos"/>
          <w:b/>
          <w:bCs/>
          <w:sz w:val="24"/>
          <w:szCs w:val="24"/>
        </w:rPr>
        <w:t xml:space="preserve"> </w:t>
      </w:r>
      <w:proofErr w:type="spellStart"/>
      <w:r w:rsidRPr="00C36B37">
        <w:rPr>
          <w:rFonts w:ascii="Aptos" w:hAnsi="Aptos"/>
          <w:b/>
          <w:bCs/>
          <w:sz w:val="24"/>
          <w:szCs w:val="24"/>
        </w:rPr>
        <w:t>oder</w:t>
      </w:r>
      <w:proofErr w:type="spellEnd"/>
      <w:r w:rsidRPr="00C36B37">
        <w:rPr>
          <w:rFonts w:ascii="Aptos" w:hAnsi="Aptos"/>
          <w:b/>
          <w:bCs/>
          <w:sz w:val="24"/>
          <w:szCs w:val="24"/>
        </w:rPr>
        <w:t xml:space="preserve"> </w:t>
      </w:r>
      <w:proofErr w:type="spellStart"/>
      <w:r w:rsidRPr="00C36B37">
        <w:rPr>
          <w:rFonts w:ascii="Aptos" w:hAnsi="Aptos"/>
          <w:b/>
          <w:bCs/>
          <w:sz w:val="24"/>
          <w:szCs w:val="24"/>
        </w:rPr>
        <w:t>geistige</w:t>
      </w:r>
      <w:proofErr w:type="spellEnd"/>
      <w:r w:rsidRPr="00C36B37">
        <w:rPr>
          <w:rFonts w:ascii="Aptos" w:hAnsi="Aptos"/>
          <w:b/>
          <w:bCs/>
          <w:sz w:val="24"/>
          <w:szCs w:val="24"/>
        </w:rPr>
        <w:t xml:space="preserve"> </w:t>
      </w:r>
      <w:proofErr w:type="spellStart"/>
      <w:r w:rsidRPr="00C36B37">
        <w:rPr>
          <w:rFonts w:ascii="Aptos" w:hAnsi="Aptos"/>
          <w:b/>
          <w:bCs/>
          <w:sz w:val="24"/>
          <w:szCs w:val="24"/>
        </w:rPr>
        <w:t>Einschränkung</w:t>
      </w:r>
      <w:proofErr w:type="spellEnd"/>
      <w:r w:rsidRPr="00C36B37">
        <w:rPr>
          <w:rFonts w:ascii="Aptos" w:hAnsi="Aptos"/>
          <w:b/>
          <w:bCs/>
          <w:sz w:val="24"/>
          <w:szCs w:val="24"/>
        </w:rPr>
        <w:t xml:space="preserve"> fit </w:t>
      </w:r>
      <w:proofErr w:type="spellStart"/>
      <w:r w:rsidRPr="00C36B37">
        <w:rPr>
          <w:rFonts w:ascii="Aptos" w:hAnsi="Aptos"/>
          <w:b/>
          <w:bCs/>
          <w:sz w:val="24"/>
          <w:szCs w:val="24"/>
        </w:rPr>
        <w:t>sind</w:t>
      </w:r>
      <w:proofErr w:type="spellEnd"/>
      <w:r w:rsidRPr="00C36B37">
        <w:rPr>
          <w:rFonts w:ascii="Aptos" w:hAnsi="Aptos"/>
          <w:b/>
          <w:bCs/>
          <w:sz w:val="24"/>
          <w:szCs w:val="24"/>
        </w:rPr>
        <w:t>.</w:t>
      </w:r>
    </w:p>
    <w:p w14:paraId="5C6103E6" w14:textId="156883B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die </w:t>
      </w:r>
      <w:proofErr w:type="spellStart"/>
      <w:r w:rsidRPr="00C36B37">
        <w:rPr>
          <w:rFonts w:ascii="Aptos" w:hAnsi="Aptos"/>
          <w:sz w:val="24"/>
          <w:szCs w:val="24"/>
        </w:rPr>
        <w:t>krankgeschrieben</w:t>
      </w:r>
      <w:proofErr w:type="spellEnd"/>
      <w:r w:rsidRPr="00C36B37">
        <w:rPr>
          <w:rFonts w:ascii="Aptos" w:hAnsi="Aptos"/>
          <w:sz w:val="24"/>
          <w:szCs w:val="24"/>
        </w:rPr>
        <w:t xml:space="preserve"> </w:t>
      </w:r>
      <w:proofErr w:type="spellStart"/>
      <w:r w:rsidRPr="00C36B37">
        <w:rPr>
          <w:rFonts w:ascii="Aptos" w:hAnsi="Aptos"/>
          <w:sz w:val="24"/>
          <w:szCs w:val="24"/>
        </w:rPr>
        <w:t>sind</w:t>
      </w:r>
      <w:proofErr w:type="spellEnd"/>
      <w:r w:rsidRPr="00C36B37">
        <w:rPr>
          <w:rFonts w:ascii="Aptos" w:hAnsi="Aptos"/>
          <w:sz w:val="24"/>
          <w:szCs w:val="24"/>
        </w:rPr>
        <w:t xml:space="preserve">, sich aber fit für den </w:t>
      </w:r>
      <w:proofErr w:type="spellStart"/>
      <w:r w:rsidRPr="00C36B37">
        <w:rPr>
          <w:rFonts w:ascii="Aptos" w:hAnsi="Aptos"/>
          <w:sz w:val="24"/>
          <w:szCs w:val="24"/>
        </w:rPr>
        <w:t>Einsatz</w:t>
      </w:r>
      <w:proofErr w:type="spellEnd"/>
      <w:r w:rsidRPr="00C36B37">
        <w:rPr>
          <w:rFonts w:ascii="Aptos" w:hAnsi="Aptos"/>
          <w:sz w:val="24"/>
          <w:szCs w:val="24"/>
        </w:rPr>
        <w:t xml:space="preserve"> </w:t>
      </w:r>
      <w:proofErr w:type="spellStart"/>
      <w:r w:rsidRPr="00C36B37">
        <w:rPr>
          <w:rFonts w:ascii="Aptos" w:hAnsi="Aptos"/>
          <w:sz w:val="24"/>
          <w:szCs w:val="24"/>
        </w:rPr>
        <w:t>fühlen</w:t>
      </w:r>
      <w:proofErr w:type="spellEnd"/>
      <w:r w:rsidR="00C36B37" w:rsidRPr="00C36B37">
        <w:rPr>
          <w:rFonts w:ascii="Aptos" w:hAnsi="Aptos"/>
          <w:sz w:val="24"/>
          <w:szCs w:val="24"/>
        </w:rPr>
        <w:t>.</w:t>
      </w:r>
      <w:r w:rsidRPr="00C36B37">
        <w:rPr>
          <w:rFonts w:ascii="Aptos" w:hAnsi="Aptos"/>
          <w:sz w:val="24"/>
          <w:szCs w:val="24"/>
        </w:rPr>
        <w:t xml:space="preserve"> </w:t>
      </w:r>
    </w:p>
    <w:p w14:paraId="252A59B2" w14:textId="64BFCA6B" w:rsidR="00C36B37" w:rsidRPr="00E92863" w:rsidRDefault="00E8417D" w:rsidP="00C36B37">
      <w:pPr>
        <w:rPr>
          <w:rFonts w:ascii="Aptos" w:hAnsi="Aptos"/>
          <w:b/>
          <w:bCs/>
          <w:sz w:val="24"/>
          <w:szCs w:val="24"/>
        </w:rPr>
      </w:pPr>
      <w:r w:rsidRPr="00E92863">
        <w:rPr>
          <w:rFonts w:ascii="Aptos" w:hAnsi="Aptos"/>
          <w:b/>
          <w:bCs/>
          <w:sz w:val="24"/>
          <w:szCs w:val="24"/>
        </w:rPr>
        <w:t xml:space="preserve">10. Der Gerätesatz Absturzsicherung darf bei einer Menschenrettung </w:t>
      </w:r>
    </w:p>
    <w:p w14:paraId="45F29651" w14:textId="77777777" w:rsidR="000F1413" w:rsidRPr="00C36B37" w:rsidRDefault="00E8417D" w:rsidP="00C36B37">
      <w:pPr>
        <w:rPr>
          <w:rFonts w:ascii="Aptos" w:hAnsi="Aptos"/>
          <w:sz w:val="24"/>
          <w:szCs w:val="24"/>
        </w:rPr>
      </w:pPr>
      <w:r w:rsidRPr="00C36B37">
        <w:rPr>
          <w:rFonts w:ascii="Aptos" w:hAnsi="Aptos"/>
          <w:sz w:val="24"/>
          <w:szCs w:val="24"/>
        </w:rPr>
        <w:t>Antwort a: von jedem Feuerwehrmann mit Grundausbildung eingesetzt werden</w:t>
      </w:r>
    </w:p>
    <w:p w14:paraId="067D8E00" w14:textId="2F50108B" w:rsidR="000F1413" w:rsidRPr="00C36B37" w:rsidRDefault="00E8417D" w:rsidP="00C36B37">
      <w:pPr>
        <w:rPr>
          <w:rFonts w:ascii="Aptos" w:hAnsi="Aptos"/>
          <w:sz w:val="24"/>
          <w:szCs w:val="24"/>
        </w:rPr>
      </w:pPr>
      <w:r w:rsidRPr="00C36B37">
        <w:rPr>
          <w:rFonts w:ascii="Aptos" w:hAnsi="Aptos"/>
          <w:sz w:val="24"/>
          <w:szCs w:val="24"/>
        </w:rPr>
        <w:t xml:space="preserve">Antwort b: auf Befehl des Gruppenführers von </w:t>
      </w:r>
      <w:proofErr w:type="spellStart"/>
      <w:r w:rsidRPr="00C36B37">
        <w:rPr>
          <w:rFonts w:ascii="Aptos" w:hAnsi="Aptos"/>
          <w:sz w:val="24"/>
          <w:szCs w:val="24"/>
        </w:rPr>
        <w:t>jedem</w:t>
      </w:r>
      <w:proofErr w:type="spellEnd"/>
      <w:r w:rsidRPr="00C36B37">
        <w:rPr>
          <w:rFonts w:ascii="Aptos" w:hAnsi="Aptos"/>
          <w:sz w:val="24"/>
          <w:szCs w:val="24"/>
        </w:rPr>
        <w:t xml:space="preserve"> </w:t>
      </w:r>
      <w:proofErr w:type="spellStart"/>
      <w:r w:rsidRPr="00C36B37">
        <w:rPr>
          <w:rFonts w:ascii="Aptos" w:hAnsi="Aptos"/>
          <w:sz w:val="24"/>
          <w:szCs w:val="24"/>
        </w:rPr>
        <w:t>Feuerwehrmann</w:t>
      </w:r>
      <w:proofErr w:type="spellEnd"/>
      <w:r w:rsidRPr="00C36B37">
        <w:rPr>
          <w:rFonts w:ascii="Aptos" w:hAnsi="Aptos"/>
          <w:sz w:val="24"/>
          <w:szCs w:val="24"/>
        </w:rPr>
        <w:t xml:space="preserve"> </w:t>
      </w:r>
      <w:proofErr w:type="spellStart"/>
      <w:r w:rsidRPr="00C36B37">
        <w:rPr>
          <w:rFonts w:ascii="Aptos" w:hAnsi="Aptos"/>
          <w:sz w:val="24"/>
          <w:szCs w:val="24"/>
        </w:rPr>
        <w:t>eingesetzt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00C36B37" w:rsidRPr="00C36B37">
        <w:rPr>
          <w:rFonts w:ascii="Aptos" w:hAnsi="Aptos"/>
          <w:sz w:val="24"/>
          <w:szCs w:val="24"/>
        </w:rPr>
        <w:t>.</w:t>
      </w:r>
    </w:p>
    <w:p w14:paraId="19BD510C" w14:textId="77777777" w:rsidR="000F1413" w:rsidRPr="00C36B37" w:rsidRDefault="00E8417D" w:rsidP="00C36B37">
      <w:pPr>
        <w:rPr>
          <w:rFonts w:ascii="Aptos" w:hAnsi="Aptos"/>
          <w:b/>
          <w:bCs/>
          <w:sz w:val="24"/>
          <w:szCs w:val="24"/>
        </w:rPr>
      </w:pPr>
      <w:r w:rsidRPr="00C36B37">
        <w:rPr>
          <w:rFonts w:ascii="Aptos" w:hAnsi="Aptos"/>
          <w:b/>
          <w:bCs/>
          <w:sz w:val="24"/>
          <w:szCs w:val="24"/>
        </w:rPr>
        <w:t>Antwort c: nur von speziell ausgebildetem Personal eingesetzt werden</w:t>
      </w:r>
    </w:p>
    <w:p w14:paraId="0EDAF1EF" w14:textId="77777777" w:rsidR="000F1413" w:rsidRPr="00E92863" w:rsidRDefault="00E8417D" w:rsidP="00C36B37">
      <w:pPr>
        <w:rPr>
          <w:rFonts w:ascii="Aptos" w:hAnsi="Aptos"/>
          <w:b/>
          <w:bCs/>
          <w:sz w:val="24"/>
          <w:szCs w:val="24"/>
        </w:rPr>
      </w:pPr>
      <w:r w:rsidRPr="00E92863">
        <w:rPr>
          <w:rFonts w:ascii="Aptos" w:hAnsi="Aptos"/>
          <w:b/>
          <w:bCs/>
          <w:sz w:val="24"/>
          <w:szCs w:val="24"/>
        </w:rPr>
        <w:t xml:space="preserve">11. Gemäß FwDV 3 „Einheiten im Löscheinsatz“ verlegt der Schlauchtrupp Schlauchleitungen für den Angriffstrupp </w:t>
      </w:r>
    </w:p>
    <w:p w14:paraId="008016A0" w14:textId="3BE9FBC9" w:rsidR="000F1413" w:rsidRPr="00C36B37" w:rsidRDefault="00E8417D" w:rsidP="00C36B37">
      <w:pPr>
        <w:rPr>
          <w:rFonts w:ascii="Aptos" w:hAnsi="Aptos"/>
          <w:sz w:val="24"/>
          <w:szCs w:val="24"/>
        </w:rPr>
      </w:pPr>
      <w:r w:rsidRPr="00C36B37">
        <w:rPr>
          <w:rFonts w:ascii="Aptos" w:hAnsi="Aptos"/>
          <w:sz w:val="24"/>
          <w:szCs w:val="24"/>
        </w:rPr>
        <w:t xml:space="preserve">Antwort a: </w:t>
      </w:r>
      <w:proofErr w:type="spellStart"/>
      <w:r w:rsidRPr="00C36B37">
        <w:rPr>
          <w:rFonts w:ascii="Aptos" w:hAnsi="Aptos"/>
          <w:sz w:val="24"/>
          <w:szCs w:val="24"/>
        </w:rPr>
        <w:t>vom</w:t>
      </w:r>
      <w:proofErr w:type="spellEnd"/>
      <w:r w:rsidRPr="00C36B37">
        <w:rPr>
          <w:rFonts w:ascii="Aptos" w:hAnsi="Aptos"/>
          <w:sz w:val="24"/>
          <w:szCs w:val="24"/>
        </w:rPr>
        <w:t xml:space="preserve"> </w:t>
      </w:r>
      <w:proofErr w:type="spellStart"/>
      <w:r w:rsidRPr="00C36B37">
        <w:rPr>
          <w:rFonts w:ascii="Aptos" w:hAnsi="Aptos"/>
          <w:sz w:val="24"/>
          <w:szCs w:val="24"/>
        </w:rPr>
        <w:t>Verteiler</w:t>
      </w:r>
      <w:proofErr w:type="spellEnd"/>
      <w:r w:rsidRPr="00C36B37">
        <w:rPr>
          <w:rFonts w:ascii="Aptos" w:hAnsi="Aptos"/>
          <w:sz w:val="24"/>
          <w:szCs w:val="24"/>
        </w:rPr>
        <w:t xml:space="preserve"> </w:t>
      </w:r>
      <w:proofErr w:type="spellStart"/>
      <w:r w:rsidRPr="00C36B37">
        <w:rPr>
          <w:rFonts w:ascii="Aptos" w:hAnsi="Aptos"/>
          <w:sz w:val="24"/>
          <w:szCs w:val="24"/>
        </w:rPr>
        <w:t>zum</w:t>
      </w:r>
      <w:proofErr w:type="spellEnd"/>
      <w:r w:rsidRPr="00C36B37">
        <w:rPr>
          <w:rFonts w:ascii="Aptos" w:hAnsi="Aptos"/>
          <w:sz w:val="24"/>
          <w:szCs w:val="24"/>
        </w:rPr>
        <w:t xml:space="preserve"> Trupp</w:t>
      </w:r>
      <w:r w:rsidR="00E92863">
        <w:rPr>
          <w:rFonts w:ascii="Aptos" w:hAnsi="Aptos"/>
          <w:sz w:val="24"/>
          <w:szCs w:val="24"/>
        </w:rPr>
        <w:t>.</w:t>
      </w:r>
    </w:p>
    <w:p w14:paraId="4CF09F76" w14:textId="1A6D23E4" w:rsidR="000F1413" w:rsidRPr="00C36B37" w:rsidRDefault="00E8417D" w:rsidP="00C36B37">
      <w:pPr>
        <w:rPr>
          <w:rFonts w:ascii="Aptos" w:hAnsi="Aptos"/>
          <w:sz w:val="24"/>
          <w:szCs w:val="24"/>
        </w:rPr>
      </w:pPr>
      <w:r w:rsidRPr="00C36B37">
        <w:rPr>
          <w:rFonts w:ascii="Aptos" w:hAnsi="Aptos"/>
          <w:sz w:val="24"/>
          <w:szCs w:val="24"/>
        </w:rPr>
        <w:t xml:space="preserve">Antwort b: </w:t>
      </w:r>
      <w:proofErr w:type="spellStart"/>
      <w:r w:rsidRPr="00C36B37">
        <w:rPr>
          <w:rFonts w:ascii="Aptos" w:hAnsi="Aptos"/>
          <w:sz w:val="24"/>
          <w:szCs w:val="24"/>
        </w:rPr>
        <w:t>vom</w:t>
      </w:r>
      <w:proofErr w:type="spellEnd"/>
      <w:r w:rsidRPr="00C36B37">
        <w:rPr>
          <w:rFonts w:ascii="Aptos" w:hAnsi="Aptos"/>
          <w:sz w:val="24"/>
          <w:szCs w:val="24"/>
        </w:rPr>
        <w:t xml:space="preserve"> </w:t>
      </w:r>
      <w:proofErr w:type="spellStart"/>
      <w:r w:rsidRPr="00C36B37">
        <w:rPr>
          <w:rFonts w:ascii="Aptos" w:hAnsi="Aptos"/>
          <w:sz w:val="24"/>
          <w:szCs w:val="24"/>
        </w:rPr>
        <w:t>Hydranten</w:t>
      </w:r>
      <w:proofErr w:type="spellEnd"/>
      <w:r w:rsidRPr="00C36B37">
        <w:rPr>
          <w:rFonts w:ascii="Aptos" w:hAnsi="Aptos"/>
          <w:sz w:val="24"/>
          <w:szCs w:val="24"/>
        </w:rPr>
        <w:t xml:space="preserve"> </w:t>
      </w:r>
      <w:proofErr w:type="spellStart"/>
      <w:r w:rsidRPr="00C36B37">
        <w:rPr>
          <w:rFonts w:ascii="Aptos" w:hAnsi="Aptos"/>
          <w:sz w:val="24"/>
          <w:szCs w:val="24"/>
        </w:rPr>
        <w:t>zum</w:t>
      </w:r>
      <w:proofErr w:type="spellEnd"/>
      <w:r w:rsidRPr="00C36B37">
        <w:rPr>
          <w:rFonts w:ascii="Aptos" w:hAnsi="Aptos"/>
          <w:sz w:val="24"/>
          <w:szCs w:val="24"/>
        </w:rPr>
        <w:t xml:space="preserve"> </w:t>
      </w:r>
      <w:proofErr w:type="spellStart"/>
      <w:r w:rsidRPr="00C36B37">
        <w:rPr>
          <w:rFonts w:ascii="Aptos" w:hAnsi="Aptos"/>
          <w:sz w:val="24"/>
          <w:szCs w:val="24"/>
        </w:rPr>
        <w:t>Fahrzeug</w:t>
      </w:r>
      <w:proofErr w:type="spellEnd"/>
      <w:r w:rsidR="00E92863">
        <w:rPr>
          <w:rFonts w:ascii="Aptos" w:hAnsi="Aptos"/>
          <w:sz w:val="24"/>
          <w:szCs w:val="24"/>
        </w:rPr>
        <w:t>.</w:t>
      </w:r>
    </w:p>
    <w:p w14:paraId="46225992" w14:textId="68069B72" w:rsidR="000F1413" w:rsidRPr="00C36B37" w:rsidRDefault="00E8417D" w:rsidP="00C36B37">
      <w:pPr>
        <w:rPr>
          <w:rFonts w:ascii="Aptos" w:hAnsi="Aptos"/>
          <w:b/>
          <w:bCs/>
          <w:sz w:val="24"/>
          <w:szCs w:val="24"/>
        </w:rPr>
      </w:pPr>
      <w:r w:rsidRPr="00C36B37">
        <w:rPr>
          <w:rFonts w:ascii="Aptos" w:hAnsi="Aptos"/>
          <w:b/>
          <w:bCs/>
          <w:sz w:val="24"/>
          <w:szCs w:val="24"/>
        </w:rPr>
        <w:t xml:space="preserve">Antwort c: </w:t>
      </w:r>
      <w:proofErr w:type="spellStart"/>
      <w:r w:rsidRPr="00C36B37">
        <w:rPr>
          <w:rFonts w:ascii="Aptos" w:hAnsi="Aptos"/>
          <w:b/>
          <w:bCs/>
          <w:sz w:val="24"/>
          <w:szCs w:val="24"/>
        </w:rPr>
        <w:t>vom</w:t>
      </w:r>
      <w:proofErr w:type="spellEnd"/>
      <w:r w:rsidRPr="00C36B37">
        <w:rPr>
          <w:rFonts w:ascii="Aptos" w:hAnsi="Aptos"/>
          <w:b/>
          <w:bCs/>
          <w:sz w:val="24"/>
          <w:szCs w:val="24"/>
        </w:rPr>
        <w:t xml:space="preserve"> Trupp </w:t>
      </w:r>
      <w:proofErr w:type="spellStart"/>
      <w:r w:rsidRPr="00C36B37">
        <w:rPr>
          <w:rFonts w:ascii="Aptos" w:hAnsi="Aptos"/>
          <w:b/>
          <w:bCs/>
          <w:sz w:val="24"/>
          <w:szCs w:val="24"/>
        </w:rPr>
        <w:t>zum</w:t>
      </w:r>
      <w:proofErr w:type="spellEnd"/>
      <w:r w:rsidRPr="00C36B37">
        <w:rPr>
          <w:rFonts w:ascii="Aptos" w:hAnsi="Aptos"/>
          <w:b/>
          <w:bCs/>
          <w:sz w:val="24"/>
          <w:szCs w:val="24"/>
        </w:rPr>
        <w:t xml:space="preserve"> </w:t>
      </w:r>
      <w:proofErr w:type="spellStart"/>
      <w:r w:rsidRPr="00C36B37">
        <w:rPr>
          <w:rFonts w:ascii="Aptos" w:hAnsi="Aptos"/>
          <w:b/>
          <w:bCs/>
          <w:sz w:val="24"/>
          <w:szCs w:val="24"/>
        </w:rPr>
        <w:t>Verteiler</w:t>
      </w:r>
      <w:proofErr w:type="spellEnd"/>
      <w:r w:rsidR="00E92863">
        <w:rPr>
          <w:rFonts w:ascii="Aptos" w:hAnsi="Aptos"/>
          <w:b/>
          <w:bCs/>
          <w:sz w:val="24"/>
          <w:szCs w:val="24"/>
        </w:rPr>
        <w:t>.</w:t>
      </w:r>
    </w:p>
    <w:p w14:paraId="2ED303F7" w14:textId="77777777" w:rsidR="000F1413" w:rsidRDefault="00E8417D" w:rsidP="00C36B37">
      <w:pPr>
        <w:rPr>
          <w:rFonts w:ascii="Aptos" w:hAnsi="Aptos"/>
          <w:b/>
          <w:bCs/>
          <w:sz w:val="24"/>
          <w:szCs w:val="24"/>
        </w:rPr>
      </w:pPr>
      <w:r w:rsidRPr="00E92863">
        <w:rPr>
          <w:rFonts w:ascii="Aptos" w:hAnsi="Aptos"/>
          <w:b/>
          <w:bCs/>
          <w:sz w:val="24"/>
          <w:szCs w:val="24"/>
        </w:rPr>
        <w:t xml:space="preserve">12. Durch die Sitzordnung im Fahrzeug ist die grundsätzliche Aufgabenverteilung im Einsatzfall zugewiesen. Beim </w:t>
      </w:r>
      <w:proofErr w:type="spellStart"/>
      <w:r w:rsidRPr="00E92863">
        <w:rPr>
          <w:rFonts w:ascii="Aptos" w:hAnsi="Aptos"/>
          <w:b/>
          <w:bCs/>
          <w:sz w:val="24"/>
          <w:szCs w:val="24"/>
        </w:rPr>
        <w:t>Aufsitzen</w:t>
      </w:r>
      <w:proofErr w:type="spellEnd"/>
      <w:r w:rsidRPr="00E92863">
        <w:rPr>
          <w:rFonts w:ascii="Aptos" w:hAnsi="Aptos"/>
          <w:b/>
          <w:bCs/>
          <w:sz w:val="24"/>
          <w:szCs w:val="24"/>
        </w:rPr>
        <w:t xml:space="preserve"> im </w:t>
      </w:r>
      <w:proofErr w:type="spellStart"/>
      <w:r w:rsidRPr="00E92863">
        <w:rPr>
          <w:rFonts w:ascii="Aptos" w:hAnsi="Aptos"/>
          <w:b/>
          <w:bCs/>
          <w:sz w:val="24"/>
          <w:szCs w:val="24"/>
        </w:rPr>
        <w:t>Alarmfall</w:t>
      </w:r>
      <w:proofErr w:type="spellEnd"/>
      <w:r w:rsidRPr="00E92863">
        <w:rPr>
          <w:rFonts w:ascii="Aptos" w:hAnsi="Aptos"/>
          <w:b/>
          <w:bCs/>
          <w:sz w:val="24"/>
          <w:szCs w:val="24"/>
        </w:rPr>
        <w:t xml:space="preserve"> </w:t>
      </w:r>
      <w:proofErr w:type="spellStart"/>
      <w:r w:rsidRPr="00E92863">
        <w:rPr>
          <w:rFonts w:ascii="Aptos" w:hAnsi="Aptos"/>
          <w:b/>
          <w:bCs/>
          <w:sz w:val="24"/>
          <w:szCs w:val="24"/>
        </w:rPr>
        <w:t>ist</w:t>
      </w:r>
      <w:proofErr w:type="spellEnd"/>
    </w:p>
    <w:p w14:paraId="1A92E294" w14:textId="0F8374A4"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darauf</w:t>
      </w:r>
      <w:proofErr w:type="spellEnd"/>
      <w:r w:rsidRPr="00C36B37">
        <w:rPr>
          <w:rFonts w:ascii="Aptos" w:hAnsi="Aptos"/>
          <w:b/>
          <w:bCs/>
          <w:sz w:val="24"/>
          <w:szCs w:val="24"/>
        </w:rPr>
        <w:t xml:space="preserve"> </w:t>
      </w:r>
      <w:proofErr w:type="spellStart"/>
      <w:r w:rsidRPr="00C36B37">
        <w:rPr>
          <w:rFonts w:ascii="Aptos" w:hAnsi="Aptos"/>
          <w:b/>
          <w:bCs/>
          <w:sz w:val="24"/>
          <w:szCs w:val="24"/>
        </w:rPr>
        <w:t>zu</w:t>
      </w:r>
      <w:proofErr w:type="spellEnd"/>
      <w:r w:rsidRPr="00C36B37">
        <w:rPr>
          <w:rFonts w:ascii="Aptos" w:hAnsi="Aptos"/>
          <w:b/>
          <w:bCs/>
          <w:sz w:val="24"/>
          <w:szCs w:val="24"/>
        </w:rPr>
        <w:t xml:space="preserve"> </w:t>
      </w:r>
      <w:proofErr w:type="spellStart"/>
      <w:r w:rsidRPr="00C36B37">
        <w:rPr>
          <w:rFonts w:ascii="Aptos" w:hAnsi="Aptos"/>
          <w:b/>
          <w:bCs/>
          <w:sz w:val="24"/>
          <w:szCs w:val="24"/>
        </w:rPr>
        <w:t>achten</w:t>
      </w:r>
      <w:proofErr w:type="spellEnd"/>
      <w:r w:rsidRPr="00C36B37">
        <w:rPr>
          <w:rFonts w:ascii="Aptos" w:hAnsi="Aptos"/>
          <w:b/>
          <w:bCs/>
          <w:sz w:val="24"/>
          <w:szCs w:val="24"/>
        </w:rPr>
        <w:t xml:space="preserve">, </w:t>
      </w:r>
      <w:proofErr w:type="spellStart"/>
      <w:r w:rsidRPr="00C36B37">
        <w:rPr>
          <w:rFonts w:ascii="Aptos" w:hAnsi="Aptos"/>
          <w:b/>
          <w:bCs/>
          <w:sz w:val="24"/>
          <w:szCs w:val="24"/>
        </w:rPr>
        <w:t>dass</w:t>
      </w:r>
      <w:proofErr w:type="spellEnd"/>
      <w:r w:rsidRPr="00C36B37">
        <w:rPr>
          <w:rFonts w:ascii="Aptos" w:hAnsi="Aptos"/>
          <w:b/>
          <w:bCs/>
          <w:sz w:val="24"/>
          <w:szCs w:val="24"/>
        </w:rPr>
        <w:t xml:space="preserve"> </w:t>
      </w:r>
      <w:proofErr w:type="spellStart"/>
      <w:r w:rsidRPr="00C36B37">
        <w:rPr>
          <w:rFonts w:ascii="Aptos" w:hAnsi="Aptos"/>
          <w:b/>
          <w:bCs/>
          <w:sz w:val="24"/>
          <w:szCs w:val="24"/>
        </w:rPr>
        <w:t>nur</w:t>
      </w:r>
      <w:proofErr w:type="spellEnd"/>
      <w:r w:rsidRPr="00C36B37">
        <w:rPr>
          <w:rFonts w:ascii="Aptos" w:hAnsi="Aptos"/>
          <w:b/>
          <w:bCs/>
          <w:sz w:val="24"/>
          <w:szCs w:val="24"/>
        </w:rPr>
        <w:t xml:space="preserve"> die </w:t>
      </w:r>
      <w:proofErr w:type="spellStart"/>
      <w:r w:rsidRPr="00C36B37">
        <w:rPr>
          <w:rFonts w:ascii="Aptos" w:hAnsi="Aptos"/>
          <w:b/>
          <w:bCs/>
          <w:sz w:val="24"/>
          <w:szCs w:val="24"/>
        </w:rPr>
        <w:t>Plätze</w:t>
      </w:r>
      <w:proofErr w:type="spellEnd"/>
      <w:r w:rsidRPr="00C36B37">
        <w:rPr>
          <w:rFonts w:ascii="Aptos" w:hAnsi="Aptos"/>
          <w:b/>
          <w:bCs/>
          <w:sz w:val="24"/>
          <w:szCs w:val="24"/>
        </w:rPr>
        <w:t xml:space="preserve"> </w:t>
      </w:r>
      <w:proofErr w:type="spellStart"/>
      <w:r w:rsidRPr="00C36B37">
        <w:rPr>
          <w:rFonts w:ascii="Aptos" w:hAnsi="Aptos"/>
          <w:b/>
          <w:bCs/>
          <w:sz w:val="24"/>
          <w:szCs w:val="24"/>
        </w:rPr>
        <w:t>eingenommen</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sidRPr="00C36B37">
        <w:rPr>
          <w:rFonts w:ascii="Aptos" w:hAnsi="Aptos"/>
          <w:b/>
          <w:bCs/>
          <w:sz w:val="24"/>
          <w:szCs w:val="24"/>
        </w:rPr>
        <w:t xml:space="preserve">, </w:t>
      </w:r>
      <w:proofErr w:type="spellStart"/>
      <w:r w:rsidRPr="00C36B37">
        <w:rPr>
          <w:rFonts w:ascii="Aptos" w:hAnsi="Aptos"/>
          <w:b/>
          <w:bCs/>
          <w:sz w:val="24"/>
          <w:szCs w:val="24"/>
        </w:rPr>
        <w:t>deren</w:t>
      </w:r>
      <w:proofErr w:type="spellEnd"/>
      <w:r w:rsidRPr="00C36B37">
        <w:rPr>
          <w:rFonts w:ascii="Aptos" w:hAnsi="Aptos"/>
          <w:b/>
          <w:bCs/>
          <w:sz w:val="24"/>
          <w:szCs w:val="24"/>
        </w:rPr>
        <w:t xml:space="preserve"> </w:t>
      </w:r>
      <w:proofErr w:type="spellStart"/>
      <w:r w:rsidRPr="00C36B37">
        <w:rPr>
          <w:rFonts w:ascii="Aptos" w:hAnsi="Aptos"/>
          <w:b/>
          <w:bCs/>
          <w:sz w:val="24"/>
          <w:szCs w:val="24"/>
        </w:rPr>
        <w:t>zugewiesene</w:t>
      </w:r>
      <w:proofErr w:type="spellEnd"/>
      <w:r w:rsidRPr="00C36B37">
        <w:rPr>
          <w:rFonts w:ascii="Aptos" w:hAnsi="Aptos"/>
          <w:b/>
          <w:bCs/>
          <w:sz w:val="24"/>
          <w:szCs w:val="24"/>
        </w:rPr>
        <w:t xml:space="preserve"> </w:t>
      </w:r>
      <w:proofErr w:type="spellStart"/>
      <w:r w:rsidRPr="00C36B37">
        <w:rPr>
          <w:rFonts w:ascii="Aptos" w:hAnsi="Aptos"/>
          <w:b/>
          <w:bCs/>
          <w:sz w:val="24"/>
          <w:szCs w:val="24"/>
        </w:rPr>
        <w:t>Funktionen</w:t>
      </w:r>
      <w:proofErr w:type="spellEnd"/>
      <w:r w:rsidRPr="00C36B37">
        <w:rPr>
          <w:rFonts w:ascii="Aptos" w:hAnsi="Aptos"/>
          <w:b/>
          <w:bCs/>
          <w:sz w:val="24"/>
          <w:szCs w:val="24"/>
        </w:rPr>
        <w:t xml:space="preserve"> </w:t>
      </w:r>
      <w:proofErr w:type="spellStart"/>
      <w:r w:rsidRPr="00C36B37">
        <w:rPr>
          <w:rFonts w:ascii="Aptos" w:hAnsi="Aptos"/>
          <w:b/>
          <w:bCs/>
          <w:sz w:val="24"/>
          <w:szCs w:val="24"/>
        </w:rPr>
        <w:t>aufgrund</w:t>
      </w:r>
      <w:proofErr w:type="spellEnd"/>
      <w:r w:rsidRPr="00C36B37">
        <w:rPr>
          <w:rFonts w:ascii="Aptos" w:hAnsi="Aptos"/>
          <w:b/>
          <w:bCs/>
          <w:sz w:val="24"/>
          <w:szCs w:val="24"/>
        </w:rPr>
        <w:t xml:space="preserve"> des </w:t>
      </w:r>
      <w:proofErr w:type="spellStart"/>
      <w:r w:rsidRPr="00C36B37">
        <w:rPr>
          <w:rFonts w:ascii="Aptos" w:hAnsi="Aptos"/>
          <w:b/>
          <w:bCs/>
          <w:sz w:val="24"/>
          <w:szCs w:val="24"/>
        </w:rPr>
        <w:t>Ausbildungsstandes</w:t>
      </w:r>
      <w:proofErr w:type="spellEnd"/>
      <w:r w:rsidRPr="00C36B37">
        <w:rPr>
          <w:rFonts w:ascii="Aptos" w:hAnsi="Aptos"/>
          <w:b/>
          <w:bCs/>
          <w:sz w:val="24"/>
          <w:szCs w:val="24"/>
        </w:rPr>
        <w:t xml:space="preserve"> </w:t>
      </w:r>
      <w:proofErr w:type="spellStart"/>
      <w:r w:rsidRPr="00C36B37">
        <w:rPr>
          <w:rFonts w:ascii="Aptos" w:hAnsi="Aptos"/>
          <w:b/>
          <w:bCs/>
          <w:sz w:val="24"/>
          <w:szCs w:val="24"/>
        </w:rPr>
        <w:t>auch</w:t>
      </w:r>
      <w:proofErr w:type="spellEnd"/>
      <w:r w:rsidRPr="00C36B37">
        <w:rPr>
          <w:rFonts w:ascii="Aptos" w:hAnsi="Aptos"/>
          <w:b/>
          <w:bCs/>
          <w:sz w:val="24"/>
          <w:szCs w:val="24"/>
        </w:rPr>
        <w:t xml:space="preserve"> </w:t>
      </w:r>
      <w:proofErr w:type="spellStart"/>
      <w:r w:rsidRPr="00C36B37">
        <w:rPr>
          <w:rFonts w:ascii="Aptos" w:hAnsi="Aptos"/>
          <w:b/>
          <w:bCs/>
          <w:sz w:val="24"/>
          <w:szCs w:val="24"/>
        </w:rPr>
        <w:t>übernommen</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sidRPr="00C36B37">
        <w:rPr>
          <w:rFonts w:ascii="Aptos" w:hAnsi="Aptos"/>
          <w:b/>
          <w:bCs/>
          <w:sz w:val="24"/>
          <w:szCs w:val="24"/>
        </w:rPr>
        <w:t xml:space="preserve"> </w:t>
      </w:r>
      <w:proofErr w:type="spellStart"/>
      <w:r w:rsidRPr="00C36B37">
        <w:rPr>
          <w:rFonts w:ascii="Aptos" w:hAnsi="Aptos"/>
          <w:b/>
          <w:bCs/>
          <w:sz w:val="24"/>
          <w:szCs w:val="24"/>
        </w:rPr>
        <w:t>können</w:t>
      </w:r>
      <w:proofErr w:type="spellEnd"/>
      <w:r>
        <w:rPr>
          <w:rFonts w:ascii="Aptos" w:hAnsi="Aptos"/>
          <w:b/>
          <w:bCs/>
          <w:sz w:val="24"/>
          <w:szCs w:val="24"/>
        </w:rPr>
        <w:t>.</w:t>
      </w:r>
    </w:p>
    <w:p w14:paraId="704BF0F8" w14:textId="4603B502"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b</w:t>
      </w:r>
      <w:r w:rsidRPr="00C36B37">
        <w:rPr>
          <w:rFonts w:ascii="Aptos" w:hAnsi="Aptos"/>
          <w:sz w:val="24"/>
          <w:szCs w:val="24"/>
        </w:rPr>
        <w:t xml:space="preserve">: egal </w:t>
      </w:r>
      <w:proofErr w:type="spellStart"/>
      <w:r w:rsidRPr="00C36B37">
        <w:rPr>
          <w:rFonts w:ascii="Aptos" w:hAnsi="Aptos"/>
          <w:sz w:val="24"/>
          <w:szCs w:val="24"/>
        </w:rPr>
        <w:t>wer</w:t>
      </w:r>
      <w:proofErr w:type="spellEnd"/>
      <w:r w:rsidRPr="00C36B37">
        <w:rPr>
          <w:rFonts w:ascii="Aptos" w:hAnsi="Aptos"/>
          <w:sz w:val="24"/>
          <w:szCs w:val="24"/>
        </w:rPr>
        <w:t xml:space="preserve"> </w:t>
      </w:r>
      <w:proofErr w:type="spellStart"/>
      <w:r w:rsidRPr="00C36B37">
        <w:rPr>
          <w:rFonts w:ascii="Aptos" w:hAnsi="Aptos"/>
          <w:sz w:val="24"/>
          <w:szCs w:val="24"/>
        </w:rPr>
        <w:t>sich</w:t>
      </w:r>
      <w:proofErr w:type="spellEnd"/>
      <w:r w:rsidRPr="00C36B37">
        <w:rPr>
          <w:rFonts w:ascii="Aptos" w:hAnsi="Aptos"/>
          <w:sz w:val="24"/>
          <w:szCs w:val="24"/>
        </w:rPr>
        <w:t xml:space="preserve"> auf </w:t>
      </w:r>
      <w:proofErr w:type="spellStart"/>
      <w:r w:rsidRPr="00C36B37">
        <w:rPr>
          <w:rFonts w:ascii="Aptos" w:hAnsi="Aptos"/>
          <w:sz w:val="24"/>
          <w:szCs w:val="24"/>
        </w:rPr>
        <w:t>welchen</w:t>
      </w:r>
      <w:proofErr w:type="spellEnd"/>
      <w:r w:rsidRPr="00C36B37">
        <w:rPr>
          <w:rFonts w:ascii="Aptos" w:hAnsi="Aptos"/>
          <w:sz w:val="24"/>
          <w:szCs w:val="24"/>
        </w:rPr>
        <w:t xml:space="preserve"> Platz </w:t>
      </w:r>
      <w:proofErr w:type="spellStart"/>
      <w:r w:rsidRPr="00C36B37">
        <w:rPr>
          <w:rFonts w:ascii="Aptos" w:hAnsi="Aptos"/>
          <w:sz w:val="24"/>
          <w:szCs w:val="24"/>
        </w:rPr>
        <w:t>setzt</w:t>
      </w:r>
      <w:proofErr w:type="spellEnd"/>
      <w:r w:rsidR="00E92863">
        <w:rPr>
          <w:rFonts w:ascii="Aptos" w:hAnsi="Aptos"/>
          <w:sz w:val="24"/>
          <w:szCs w:val="24"/>
        </w:rPr>
        <w:t>.</w:t>
      </w:r>
    </w:p>
    <w:p w14:paraId="2C685CEC" w14:textId="2503013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bis auf </w:t>
      </w:r>
      <w:proofErr w:type="spellStart"/>
      <w:r w:rsidRPr="00C36B37">
        <w:rPr>
          <w:rFonts w:ascii="Aptos" w:hAnsi="Aptos"/>
          <w:sz w:val="24"/>
          <w:szCs w:val="24"/>
        </w:rPr>
        <w:t>Gruppenführer</w:t>
      </w:r>
      <w:proofErr w:type="spellEnd"/>
      <w:r w:rsidRPr="00C36B37">
        <w:rPr>
          <w:rFonts w:ascii="Aptos" w:hAnsi="Aptos"/>
          <w:sz w:val="24"/>
          <w:szCs w:val="24"/>
        </w:rPr>
        <w:t xml:space="preserve"> und Maschinist es egal wo man </w:t>
      </w:r>
      <w:proofErr w:type="spellStart"/>
      <w:r w:rsidRPr="00C36B37">
        <w:rPr>
          <w:rFonts w:ascii="Aptos" w:hAnsi="Aptos"/>
          <w:sz w:val="24"/>
          <w:szCs w:val="24"/>
        </w:rPr>
        <w:t>sich</w:t>
      </w:r>
      <w:proofErr w:type="spellEnd"/>
      <w:r w:rsidRPr="00C36B37">
        <w:rPr>
          <w:rFonts w:ascii="Aptos" w:hAnsi="Aptos"/>
          <w:sz w:val="24"/>
          <w:szCs w:val="24"/>
        </w:rPr>
        <w:t xml:space="preserve"> </w:t>
      </w:r>
      <w:proofErr w:type="spellStart"/>
      <w:r w:rsidRPr="00C36B37">
        <w:rPr>
          <w:rFonts w:ascii="Aptos" w:hAnsi="Aptos"/>
          <w:sz w:val="24"/>
          <w:szCs w:val="24"/>
        </w:rPr>
        <w:t>hinsetzt</w:t>
      </w:r>
      <w:proofErr w:type="spellEnd"/>
      <w:r w:rsidR="00E92863">
        <w:rPr>
          <w:rFonts w:ascii="Aptos" w:hAnsi="Aptos"/>
          <w:sz w:val="24"/>
          <w:szCs w:val="24"/>
        </w:rPr>
        <w:t>.</w:t>
      </w:r>
    </w:p>
    <w:p w14:paraId="2CC7C876" w14:textId="77777777" w:rsidR="000F1413" w:rsidRPr="00E92863" w:rsidRDefault="00E8417D" w:rsidP="00C36B37">
      <w:pPr>
        <w:rPr>
          <w:rFonts w:ascii="Aptos" w:hAnsi="Aptos"/>
          <w:b/>
          <w:bCs/>
          <w:sz w:val="24"/>
          <w:szCs w:val="24"/>
        </w:rPr>
      </w:pPr>
      <w:r w:rsidRPr="00E92863">
        <w:rPr>
          <w:rFonts w:ascii="Aptos" w:hAnsi="Aptos"/>
          <w:b/>
          <w:bCs/>
          <w:sz w:val="24"/>
          <w:szCs w:val="24"/>
        </w:rPr>
        <w:t>13. Bei einer Schlauchreserve müssen grundsätzlich</w:t>
      </w:r>
    </w:p>
    <w:p w14:paraId="076229F7" w14:textId="7F532605" w:rsidR="000F1413" w:rsidRPr="00C36B37" w:rsidRDefault="00E8417D" w:rsidP="00C36B37">
      <w:pPr>
        <w:rPr>
          <w:rFonts w:ascii="Aptos" w:hAnsi="Aptos"/>
          <w:sz w:val="24"/>
          <w:szCs w:val="24"/>
        </w:rPr>
      </w:pPr>
      <w:r w:rsidRPr="00C36B37">
        <w:rPr>
          <w:rFonts w:ascii="Aptos" w:hAnsi="Aptos"/>
          <w:sz w:val="24"/>
          <w:szCs w:val="24"/>
        </w:rPr>
        <w:t xml:space="preserve">Antwort a: 3 </w:t>
      </w:r>
      <w:proofErr w:type="spellStart"/>
      <w:r w:rsidRPr="00C36B37">
        <w:rPr>
          <w:rFonts w:ascii="Aptos" w:hAnsi="Aptos"/>
          <w:sz w:val="24"/>
          <w:szCs w:val="24"/>
        </w:rPr>
        <w:t>Buchten</w:t>
      </w:r>
      <w:proofErr w:type="spellEnd"/>
      <w:r w:rsidRPr="00C36B37">
        <w:rPr>
          <w:rFonts w:ascii="Aptos" w:hAnsi="Aptos"/>
          <w:sz w:val="24"/>
          <w:szCs w:val="24"/>
        </w:rPr>
        <w:t xml:space="preserve"> </w:t>
      </w:r>
      <w:proofErr w:type="spellStart"/>
      <w:r w:rsidRPr="00C36B37">
        <w:rPr>
          <w:rFonts w:ascii="Aptos" w:hAnsi="Aptos"/>
          <w:sz w:val="24"/>
          <w:szCs w:val="24"/>
        </w:rPr>
        <w:t>gelegt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00E92863">
        <w:rPr>
          <w:rFonts w:ascii="Aptos" w:hAnsi="Aptos"/>
          <w:sz w:val="24"/>
          <w:szCs w:val="24"/>
        </w:rPr>
        <w:t>.</w:t>
      </w:r>
    </w:p>
    <w:p w14:paraId="5BF0AD10" w14:textId="33E69C1B" w:rsidR="000F1413" w:rsidRPr="00C36B37" w:rsidRDefault="00E8417D" w:rsidP="00C36B37">
      <w:pPr>
        <w:rPr>
          <w:rFonts w:ascii="Aptos" w:hAnsi="Aptos"/>
          <w:sz w:val="24"/>
          <w:szCs w:val="24"/>
        </w:rPr>
      </w:pPr>
      <w:r w:rsidRPr="00C36B37">
        <w:rPr>
          <w:rFonts w:ascii="Aptos" w:hAnsi="Aptos"/>
          <w:sz w:val="24"/>
          <w:szCs w:val="24"/>
        </w:rPr>
        <w:t xml:space="preserve">Antwort b: mindestens 1 </w:t>
      </w:r>
      <w:proofErr w:type="spellStart"/>
      <w:r w:rsidRPr="00C36B37">
        <w:rPr>
          <w:rFonts w:ascii="Aptos" w:hAnsi="Aptos"/>
          <w:sz w:val="24"/>
          <w:szCs w:val="24"/>
        </w:rPr>
        <w:t>Schlauchlänge</w:t>
      </w:r>
      <w:proofErr w:type="spellEnd"/>
      <w:r w:rsidRPr="00C36B37">
        <w:rPr>
          <w:rFonts w:ascii="Aptos" w:hAnsi="Aptos"/>
          <w:sz w:val="24"/>
          <w:szCs w:val="24"/>
        </w:rPr>
        <w:t xml:space="preserve"> </w:t>
      </w:r>
      <w:proofErr w:type="spellStart"/>
      <w:r w:rsidRPr="00C36B37">
        <w:rPr>
          <w:rFonts w:ascii="Aptos" w:hAnsi="Aptos"/>
          <w:sz w:val="24"/>
          <w:szCs w:val="24"/>
        </w:rPr>
        <w:t>gelegt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00E92863">
        <w:rPr>
          <w:rFonts w:ascii="Aptos" w:hAnsi="Aptos"/>
          <w:sz w:val="24"/>
          <w:szCs w:val="24"/>
        </w:rPr>
        <w:t>.</w:t>
      </w:r>
    </w:p>
    <w:p w14:paraId="3B2C31D4" w14:textId="30FF8F40" w:rsidR="000F1413" w:rsidRPr="00C36B37" w:rsidRDefault="00E8417D" w:rsidP="00C36B37">
      <w:pPr>
        <w:rPr>
          <w:rFonts w:ascii="Aptos" w:hAnsi="Aptos"/>
          <w:b/>
          <w:bCs/>
          <w:sz w:val="24"/>
          <w:szCs w:val="24"/>
        </w:rPr>
      </w:pPr>
      <w:r w:rsidRPr="00C36B37">
        <w:rPr>
          <w:rFonts w:ascii="Aptos" w:hAnsi="Aptos"/>
          <w:b/>
          <w:bCs/>
          <w:sz w:val="24"/>
          <w:szCs w:val="24"/>
        </w:rPr>
        <w:t xml:space="preserve">Antwort c: soviele Längen gelegt werden, dass der </w:t>
      </w:r>
      <w:proofErr w:type="spellStart"/>
      <w:r w:rsidRPr="00C36B37">
        <w:rPr>
          <w:rFonts w:ascii="Aptos" w:hAnsi="Aptos"/>
          <w:b/>
          <w:bCs/>
          <w:sz w:val="24"/>
          <w:szCs w:val="24"/>
        </w:rPr>
        <w:t>vorgehende</w:t>
      </w:r>
      <w:proofErr w:type="spellEnd"/>
      <w:r w:rsidRPr="00C36B37">
        <w:rPr>
          <w:rFonts w:ascii="Aptos" w:hAnsi="Aptos"/>
          <w:b/>
          <w:bCs/>
          <w:sz w:val="24"/>
          <w:szCs w:val="24"/>
        </w:rPr>
        <w:t xml:space="preserve"> Trupp die </w:t>
      </w:r>
      <w:proofErr w:type="spellStart"/>
      <w:r w:rsidRPr="00C36B37">
        <w:rPr>
          <w:rFonts w:ascii="Aptos" w:hAnsi="Aptos"/>
          <w:b/>
          <w:bCs/>
          <w:sz w:val="24"/>
          <w:szCs w:val="24"/>
        </w:rPr>
        <w:t>notwendige</w:t>
      </w:r>
      <w:proofErr w:type="spellEnd"/>
      <w:r w:rsidRPr="00C36B37">
        <w:rPr>
          <w:rFonts w:ascii="Aptos" w:hAnsi="Aptos"/>
          <w:b/>
          <w:bCs/>
          <w:sz w:val="24"/>
          <w:szCs w:val="24"/>
        </w:rPr>
        <w:t xml:space="preserve"> </w:t>
      </w:r>
      <w:proofErr w:type="spellStart"/>
      <w:r w:rsidRPr="00C36B37">
        <w:rPr>
          <w:rFonts w:ascii="Aptos" w:hAnsi="Aptos"/>
          <w:b/>
          <w:bCs/>
          <w:sz w:val="24"/>
          <w:szCs w:val="24"/>
        </w:rPr>
        <w:t>Reichweite</w:t>
      </w:r>
      <w:proofErr w:type="spellEnd"/>
      <w:r w:rsidRPr="00C36B37">
        <w:rPr>
          <w:rFonts w:ascii="Aptos" w:hAnsi="Aptos"/>
          <w:b/>
          <w:bCs/>
          <w:sz w:val="24"/>
          <w:szCs w:val="24"/>
        </w:rPr>
        <w:t xml:space="preserve"> und </w:t>
      </w:r>
      <w:proofErr w:type="spellStart"/>
      <w:r w:rsidRPr="00C36B37">
        <w:rPr>
          <w:rFonts w:ascii="Aptos" w:hAnsi="Aptos"/>
          <w:b/>
          <w:bCs/>
          <w:sz w:val="24"/>
          <w:szCs w:val="24"/>
        </w:rPr>
        <w:t>Eindringtiefe</w:t>
      </w:r>
      <w:proofErr w:type="spellEnd"/>
      <w:r w:rsidRPr="00C36B37">
        <w:rPr>
          <w:rFonts w:ascii="Aptos" w:hAnsi="Aptos"/>
          <w:b/>
          <w:bCs/>
          <w:sz w:val="24"/>
          <w:szCs w:val="24"/>
        </w:rPr>
        <w:t xml:space="preserve"> </w:t>
      </w:r>
      <w:proofErr w:type="spellStart"/>
      <w:r w:rsidRPr="00C36B37">
        <w:rPr>
          <w:rFonts w:ascii="Aptos" w:hAnsi="Aptos"/>
          <w:b/>
          <w:bCs/>
          <w:sz w:val="24"/>
          <w:szCs w:val="24"/>
        </w:rPr>
        <w:t>erhält</w:t>
      </w:r>
      <w:proofErr w:type="spellEnd"/>
      <w:r w:rsidR="00E92863">
        <w:rPr>
          <w:rFonts w:ascii="Aptos" w:hAnsi="Aptos"/>
          <w:b/>
          <w:bCs/>
          <w:sz w:val="24"/>
          <w:szCs w:val="24"/>
        </w:rPr>
        <w:t>.</w:t>
      </w:r>
    </w:p>
    <w:p w14:paraId="298064E3" w14:textId="380F59AC" w:rsidR="000F1413" w:rsidRPr="00E92863" w:rsidRDefault="00E8417D" w:rsidP="00C36B37">
      <w:pPr>
        <w:rPr>
          <w:rFonts w:ascii="Aptos" w:hAnsi="Aptos"/>
          <w:b/>
          <w:bCs/>
          <w:sz w:val="24"/>
          <w:szCs w:val="24"/>
        </w:rPr>
      </w:pPr>
      <w:r w:rsidRPr="00E92863">
        <w:rPr>
          <w:rFonts w:ascii="Aptos" w:hAnsi="Aptos"/>
          <w:b/>
          <w:bCs/>
          <w:sz w:val="24"/>
          <w:szCs w:val="24"/>
        </w:rPr>
        <w:lastRenderedPageBreak/>
        <w:t xml:space="preserve">14. Die für die </w:t>
      </w:r>
      <w:proofErr w:type="spellStart"/>
      <w:r w:rsidR="00A67C8F" w:rsidRPr="00E92863">
        <w:rPr>
          <w:rFonts w:ascii="Aptos" w:hAnsi="Aptos"/>
          <w:b/>
          <w:bCs/>
          <w:sz w:val="24"/>
          <w:szCs w:val="24"/>
        </w:rPr>
        <w:t>Feuerwehren</w:t>
      </w:r>
      <w:proofErr w:type="spellEnd"/>
      <w:r w:rsidRPr="00E92863">
        <w:rPr>
          <w:rFonts w:ascii="Aptos" w:hAnsi="Aptos"/>
          <w:b/>
          <w:bCs/>
          <w:sz w:val="24"/>
          <w:szCs w:val="24"/>
        </w:rPr>
        <w:t xml:space="preserve"> </w:t>
      </w:r>
      <w:proofErr w:type="spellStart"/>
      <w:r w:rsidRPr="00E92863">
        <w:rPr>
          <w:rFonts w:ascii="Aptos" w:hAnsi="Aptos"/>
          <w:b/>
          <w:bCs/>
          <w:sz w:val="24"/>
          <w:szCs w:val="24"/>
        </w:rPr>
        <w:t>gültige</w:t>
      </w:r>
      <w:proofErr w:type="spellEnd"/>
      <w:r w:rsidRPr="00E92863">
        <w:rPr>
          <w:rFonts w:ascii="Aptos" w:hAnsi="Aptos"/>
          <w:b/>
          <w:bCs/>
          <w:sz w:val="24"/>
          <w:szCs w:val="24"/>
        </w:rPr>
        <w:t xml:space="preserve">  </w:t>
      </w:r>
      <w:proofErr w:type="spellStart"/>
      <w:r w:rsidRPr="00E92863">
        <w:rPr>
          <w:rFonts w:ascii="Aptos" w:hAnsi="Aptos"/>
          <w:b/>
          <w:bCs/>
          <w:sz w:val="24"/>
          <w:szCs w:val="24"/>
        </w:rPr>
        <w:t>Unfallverhütungsvorschrift</w:t>
      </w:r>
      <w:proofErr w:type="spellEnd"/>
      <w:r w:rsidRPr="00E92863">
        <w:rPr>
          <w:rFonts w:ascii="Aptos" w:hAnsi="Aptos"/>
          <w:b/>
          <w:bCs/>
          <w:sz w:val="24"/>
          <w:szCs w:val="24"/>
        </w:rPr>
        <w:t xml:space="preserve"> (UVV) </w:t>
      </w:r>
      <w:r w:rsidR="00A67C8F" w:rsidRPr="00E92863">
        <w:rPr>
          <w:rFonts w:ascii="Aptos" w:hAnsi="Aptos"/>
          <w:b/>
          <w:bCs/>
          <w:sz w:val="24"/>
          <w:szCs w:val="24"/>
        </w:rPr>
        <w:t>gilt</w:t>
      </w:r>
    </w:p>
    <w:p w14:paraId="3DAB2E42" w14:textId="06D75DB4" w:rsidR="000F1413" w:rsidRDefault="00E8417D" w:rsidP="00C36B37">
      <w:pPr>
        <w:rPr>
          <w:rFonts w:ascii="Aptos" w:hAnsi="Aptos"/>
          <w:sz w:val="24"/>
          <w:szCs w:val="24"/>
        </w:rPr>
      </w:pPr>
      <w:r w:rsidRPr="00C36B37">
        <w:rPr>
          <w:rFonts w:ascii="Aptos" w:hAnsi="Aptos"/>
          <w:sz w:val="24"/>
          <w:szCs w:val="24"/>
        </w:rPr>
        <w:t xml:space="preserve">Antwort a: nur bei Übungen und in der </w:t>
      </w:r>
      <w:proofErr w:type="spellStart"/>
      <w:r w:rsidRPr="00C36B37">
        <w:rPr>
          <w:rFonts w:ascii="Aptos" w:hAnsi="Aptos"/>
          <w:sz w:val="24"/>
          <w:szCs w:val="24"/>
        </w:rPr>
        <w:t>Ausbildung</w:t>
      </w:r>
      <w:proofErr w:type="spellEnd"/>
      <w:r w:rsidR="005249E1">
        <w:rPr>
          <w:rFonts w:ascii="Aptos" w:hAnsi="Aptos"/>
          <w:sz w:val="24"/>
          <w:szCs w:val="24"/>
        </w:rPr>
        <w:t>.</w:t>
      </w:r>
    </w:p>
    <w:p w14:paraId="43E3BC7C" w14:textId="0F327E1D" w:rsidR="00E92863" w:rsidRDefault="00E92863"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bei</w:t>
      </w:r>
      <w:proofErr w:type="spellEnd"/>
      <w:r w:rsidRPr="00C36B37">
        <w:rPr>
          <w:rFonts w:ascii="Aptos" w:hAnsi="Aptos"/>
          <w:b/>
          <w:bCs/>
          <w:sz w:val="24"/>
          <w:szCs w:val="24"/>
        </w:rPr>
        <w:t xml:space="preserve"> </w:t>
      </w:r>
      <w:proofErr w:type="spellStart"/>
      <w:r w:rsidRPr="00C36B37">
        <w:rPr>
          <w:rFonts w:ascii="Aptos" w:hAnsi="Aptos"/>
          <w:b/>
          <w:bCs/>
          <w:sz w:val="24"/>
          <w:szCs w:val="24"/>
        </w:rPr>
        <w:t>Übungen</w:t>
      </w:r>
      <w:proofErr w:type="spellEnd"/>
      <w:r w:rsidRPr="00C36B37">
        <w:rPr>
          <w:rFonts w:ascii="Aptos" w:hAnsi="Aptos"/>
          <w:b/>
          <w:bCs/>
          <w:sz w:val="24"/>
          <w:szCs w:val="24"/>
        </w:rPr>
        <w:t xml:space="preserve">, </w:t>
      </w:r>
      <w:proofErr w:type="spellStart"/>
      <w:r w:rsidRPr="00C36B37">
        <w:rPr>
          <w:rFonts w:ascii="Aptos" w:hAnsi="Aptos"/>
          <w:b/>
          <w:bCs/>
          <w:sz w:val="24"/>
          <w:szCs w:val="24"/>
        </w:rPr>
        <w:t>Ausbildung</w:t>
      </w:r>
      <w:proofErr w:type="spellEnd"/>
      <w:r w:rsidRPr="00C36B37">
        <w:rPr>
          <w:rFonts w:ascii="Aptos" w:hAnsi="Aptos"/>
          <w:b/>
          <w:bCs/>
          <w:sz w:val="24"/>
          <w:szCs w:val="24"/>
        </w:rPr>
        <w:t xml:space="preserve"> und im </w:t>
      </w:r>
      <w:proofErr w:type="spellStart"/>
      <w:r w:rsidRPr="00C36B37">
        <w:rPr>
          <w:rFonts w:ascii="Aptos" w:hAnsi="Aptos"/>
          <w:b/>
          <w:bCs/>
          <w:sz w:val="24"/>
          <w:szCs w:val="24"/>
        </w:rPr>
        <w:t>Einsatz</w:t>
      </w:r>
      <w:proofErr w:type="spellEnd"/>
      <w:r w:rsidR="005249E1">
        <w:rPr>
          <w:rFonts w:ascii="Aptos" w:hAnsi="Aptos"/>
          <w:b/>
          <w:bCs/>
          <w:sz w:val="24"/>
          <w:szCs w:val="24"/>
        </w:rPr>
        <w:t>.</w:t>
      </w:r>
    </w:p>
    <w:p w14:paraId="6B1A72FD" w14:textId="1F1CC919" w:rsidR="000F1413" w:rsidRPr="00E92863" w:rsidRDefault="00E8417D" w:rsidP="00C36B37">
      <w:pPr>
        <w:rPr>
          <w:rFonts w:ascii="Aptos" w:hAnsi="Aptos"/>
          <w:b/>
          <w:bC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nur</w:t>
      </w:r>
      <w:proofErr w:type="spellEnd"/>
      <w:r w:rsidRPr="00C36B37">
        <w:rPr>
          <w:rFonts w:ascii="Aptos" w:hAnsi="Aptos"/>
          <w:sz w:val="24"/>
          <w:szCs w:val="24"/>
        </w:rPr>
        <w:t xml:space="preserve"> für </w:t>
      </w:r>
      <w:proofErr w:type="spellStart"/>
      <w:r w:rsidRPr="00C36B37">
        <w:rPr>
          <w:rFonts w:ascii="Aptos" w:hAnsi="Aptos"/>
          <w:sz w:val="24"/>
          <w:szCs w:val="24"/>
        </w:rPr>
        <w:t>Einsätze</w:t>
      </w:r>
      <w:proofErr w:type="spellEnd"/>
      <w:r w:rsidR="005249E1">
        <w:rPr>
          <w:rFonts w:ascii="Aptos" w:hAnsi="Aptos"/>
          <w:sz w:val="24"/>
          <w:szCs w:val="24"/>
        </w:rPr>
        <w:t>.</w:t>
      </w:r>
    </w:p>
    <w:p w14:paraId="36033C40" w14:textId="77777777" w:rsidR="000F1413" w:rsidRDefault="00E8417D" w:rsidP="00C36B37">
      <w:pPr>
        <w:rPr>
          <w:rFonts w:ascii="Aptos" w:hAnsi="Aptos"/>
          <w:b/>
          <w:bCs/>
          <w:sz w:val="24"/>
          <w:szCs w:val="24"/>
        </w:rPr>
      </w:pPr>
      <w:r w:rsidRPr="00E92863">
        <w:rPr>
          <w:rFonts w:ascii="Aptos" w:hAnsi="Aptos"/>
          <w:b/>
          <w:bCs/>
          <w:sz w:val="24"/>
          <w:szCs w:val="24"/>
        </w:rPr>
        <w:t xml:space="preserve">15. Nachdem der Schlauchtrupp nach FwDV3 die Leitungen für den Angriffs- und </w:t>
      </w:r>
      <w:proofErr w:type="spellStart"/>
      <w:r w:rsidRPr="00E92863">
        <w:rPr>
          <w:rFonts w:ascii="Aptos" w:hAnsi="Aptos"/>
          <w:b/>
          <w:bCs/>
          <w:sz w:val="24"/>
          <w:szCs w:val="24"/>
        </w:rPr>
        <w:t>Wassertrupp</w:t>
      </w:r>
      <w:proofErr w:type="spellEnd"/>
      <w:r w:rsidRPr="00E92863">
        <w:rPr>
          <w:rFonts w:ascii="Aptos" w:hAnsi="Aptos"/>
          <w:b/>
          <w:bCs/>
          <w:sz w:val="24"/>
          <w:szCs w:val="24"/>
        </w:rPr>
        <w:t xml:space="preserve"> </w:t>
      </w:r>
      <w:proofErr w:type="spellStart"/>
      <w:r w:rsidRPr="00E92863">
        <w:rPr>
          <w:rFonts w:ascii="Aptos" w:hAnsi="Aptos"/>
          <w:b/>
          <w:bCs/>
          <w:sz w:val="24"/>
          <w:szCs w:val="24"/>
        </w:rPr>
        <w:t>verlegt</w:t>
      </w:r>
      <w:proofErr w:type="spellEnd"/>
      <w:r w:rsidRPr="00E92863">
        <w:rPr>
          <w:rFonts w:ascii="Aptos" w:hAnsi="Aptos"/>
          <w:b/>
          <w:bCs/>
          <w:sz w:val="24"/>
          <w:szCs w:val="24"/>
        </w:rPr>
        <w:t xml:space="preserve"> hat….</w:t>
      </w:r>
    </w:p>
    <w:p w14:paraId="7E8CE748" w14:textId="364C2327"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bedient</w:t>
      </w:r>
      <w:proofErr w:type="spellEnd"/>
      <w:r w:rsidRPr="00C36B37">
        <w:rPr>
          <w:rFonts w:ascii="Aptos" w:hAnsi="Aptos"/>
          <w:b/>
          <w:bCs/>
          <w:sz w:val="24"/>
          <w:szCs w:val="24"/>
        </w:rPr>
        <w:t xml:space="preserve"> er den </w:t>
      </w:r>
      <w:proofErr w:type="spellStart"/>
      <w:r w:rsidRPr="00C36B37">
        <w:rPr>
          <w:rFonts w:ascii="Aptos" w:hAnsi="Aptos"/>
          <w:b/>
          <w:bCs/>
          <w:sz w:val="24"/>
          <w:szCs w:val="24"/>
        </w:rPr>
        <w:t>Verteiler</w:t>
      </w:r>
      <w:proofErr w:type="spellEnd"/>
      <w:r>
        <w:rPr>
          <w:rFonts w:ascii="Aptos" w:hAnsi="Aptos"/>
          <w:b/>
          <w:bCs/>
          <w:sz w:val="24"/>
          <w:szCs w:val="24"/>
        </w:rPr>
        <w:t>.</w:t>
      </w:r>
      <w:r w:rsidRPr="00C36B37">
        <w:rPr>
          <w:rFonts w:ascii="Aptos" w:hAnsi="Aptos"/>
          <w:b/>
          <w:bCs/>
          <w:sz w:val="24"/>
          <w:szCs w:val="24"/>
        </w:rPr>
        <w:t xml:space="preserve"> </w:t>
      </w:r>
    </w:p>
    <w:p w14:paraId="352B3466" w14:textId="2BBA0536"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meldet</w:t>
      </w:r>
      <w:proofErr w:type="spellEnd"/>
      <w:r w:rsidRPr="00C36B37">
        <w:rPr>
          <w:rFonts w:ascii="Aptos" w:hAnsi="Aptos"/>
          <w:sz w:val="24"/>
          <w:szCs w:val="24"/>
        </w:rPr>
        <w:t xml:space="preserve"> er </w:t>
      </w:r>
      <w:proofErr w:type="spellStart"/>
      <w:r w:rsidRPr="00C36B37">
        <w:rPr>
          <w:rFonts w:ascii="Aptos" w:hAnsi="Aptos"/>
          <w:sz w:val="24"/>
          <w:szCs w:val="24"/>
        </w:rPr>
        <w:t>sich</w:t>
      </w:r>
      <w:proofErr w:type="spellEnd"/>
      <w:r w:rsidRPr="00C36B37">
        <w:rPr>
          <w:rFonts w:ascii="Aptos" w:hAnsi="Aptos"/>
          <w:sz w:val="24"/>
          <w:szCs w:val="24"/>
        </w:rPr>
        <w:t xml:space="preserve"> </w:t>
      </w:r>
      <w:proofErr w:type="spellStart"/>
      <w:r w:rsidRPr="00C36B37">
        <w:rPr>
          <w:rFonts w:ascii="Aptos" w:hAnsi="Aptos"/>
          <w:sz w:val="24"/>
          <w:szCs w:val="24"/>
        </w:rPr>
        <w:t>beim</w:t>
      </w:r>
      <w:proofErr w:type="spellEnd"/>
      <w:r w:rsidRPr="00C36B37">
        <w:rPr>
          <w:rFonts w:ascii="Aptos" w:hAnsi="Aptos"/>
          <w:sz w:val="24"/>
          <w:szCs w:val="24"/>
        </w:rPr>
        <w:t xml:space="preserve"> </w:t>
      </w:r>
      <w:proofErr w:type="spellStart"/>
      <w:r w:rsidRPr="00C36B37">
        <w:rPr>
          <w:rFonts w:ascii="Aptos" w:hAnsi="Aptos"/>
          <w:sz w:val="24"/>
          <w:szCs w:val="24"/>
        </w:rPr>
        <w:t>Gruppenführer</w:t>
      </w:r>
      <w:proofErr w:type="spellEnd"/>
      <w:r w:rsidR="00E92863">
        <w:rPr>
          <w:rFonts w:ascii="Aptos" w:hAnsi="Aptos"/>
          <w:sz w:val="24"/>
          <w:szCs w:val="24"/>
        </w:rPr>
        <w:t>.</w:t>
      </w:r>
    </w:p>
    <w:p w14:paraId="5585FC07" w14:textId="705375C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nimmt</w:t>
      </w:r>
      <w:proofErr w:type="spellEnd"/>
      <w:r w:rsidRPr="00C36B37">
        <w:rPr>
          <w:rFonts w:ascii="Aptos" w:hAnsi="Aptos"/>
          <w:sz w:val="24"/>
          <w:szCs w:val="24"/>
        </w:rPr>
        <w:t xml:space="preserve"> er </w:t>
      </w:r>
      <w:proofErr w:type="spellStart"/>
      <w:r w:rsidRPr="00C36B37">
        <w:rPr>
          <w:rFonts w:ascii="Aptos" w:hAnsi="Aptos"/>
          <w:sz w:val="24"/>
          <w:szCs w:val="24"/>
        </w:rPr>
        <w:t>automatisch</w:t>
      </w:r>
      <w:proofErr w:type="spellEnd"/>
      <w:r w:rsidRPr="00C36B37">
        <w:rPr>
          <w:rFonts w:ascii="Aptos" w:hAnsi="Aptos"/>
          <w:sz w:val="24"/>
          <w:szCs w:val="24"/>
        </w:rPr>
        <w:t xml:space="preserve"> das </w:t>
      </w:r>
      <w:proofErr w:type="spellStart"/>
      <w:r w:rsidRPr="00C36B37">
        <w:rPr>
          <w:rFonts w:ascii="Aptos" w:hAnsi="Aptos"/>
          <w:sz w:val="24"/>
          <w:szCs w:val="24"/>
        </w:rPr>
        <w:t>nächste</w:t>
      </w:r>
      <w:proofErr w:type="spellEnd"/>
      <w:r w:rsidRPr="00C36B37">
        <w:rPr>
          <w:rFonts w:ascii="Aptos" w:hAnsi="Aptos"/>
          <w:sz w:val="24"/>
          <w:szCs w:val="24"/>
        </w:rPr>
        <w:t xml:space="preserve"> Rohr </w:t>
      </w:r>
      <w:proofErr w:type="spellStart"/>
      <w:r w:rsidRPr="00C36B37">
        <w:rPr>
          <w:rFonts w:ascii="Aptos" w:hAnsi="Aptos"/>
          <w:sz w:val="24"/>
          <w:szCs w:val="24"/>
        </w:rPr>
        <w:t>vor</w:t>
      </w:r>
      <w:proofErr w:type="spellEnd"/>
      <w:r w:rsidR="00E92863">
        <w:rPr>
          <w:rFonts w:ascii="Aptos" w:hAnsi="Aptos"/>
          <w:sz w:val="24"/>
          <w:szCs w:val="24"/>
        </w:rPr>
        <w:t>.</w:t>
      </w:r>
    </w:p>
    <w:p w14:paraId="17200D88" w14:textId="77777777" w:rsidR="000F1413" w:rsidRPr="00E92863" w:rsidRDefault="00E8417D" w:rsidP="00C36B37">
      <w:pPr>
        <w:rPr>
          <w:rFonts w:ascii="Aptos" w:hAnsi="Aptos"/>
          <w:b/>
          <w:bCs/>
          <w:sz w:val="24"/>
          <w:szCs w:val="24"/>
        </w:rPr>
      </w:pPr>
      <w:r w:rsidRPr="00E92863">
        <w:rPr>
          <w:rFonts w:ascii="Aptos" w:hAnsi="Aptos"/>
          <w:b/>
          <w:bCs/>
          <w:sz w:val="24"/>
          <w:szCs w:val="24"/>
        </w:rPr>
        <w:t>16. Ein Gebäude droht einzustürzen. Wie groß ist der Trümmerschatten?</w:t>
      </w:r>
    </w:p>
    <w:p w14:paraId="43B3D8AC" w14:textId="2E5B7E2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1-fache </w:t>
      </w:r>
      <w:proofErr w:type="spellStart"/>
      <w:r w:rsidRPr="00C36B37">
        <w:rPr>
          <w:rFonts w:ascii="Aptos" w:hAnsi="Aptos"/>
          <w:sz w:val="24"/>
          <w:szCs w:val="24"/>
        </w:rPr>
        <w:t>Gebäudehöhe</w:t>
      </w:r>
      <w:proofErr w:type="spellEnd"/>
      <w:r w:rsidR="005249E1">
        <w:rPr>
          <w:rFonts w:ascii="Aptos" w:hAnsi="Aptos"/>
          <w:sz w:val="24"/>
          <w:szCs w:val="24"/>
        </w:rPr>
        <w:t>.</w:t>
      </w:r>
    </w:p>
    <w:p w14:paraId="658C1626" w14:textId="07036F3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2-fache </w:t>
      </w:r>
      <w:proofErr w:type="spellStart"/>
      <w:r w:rsidRPr="00C36B37">
        <w:rPr>
          <w:rFonts w:ascii="Aptos" w:hAnsi="Aptos"/>
          <w:sz w:val="24"/>
          <w:szCs w:val="24"/>
        </w:rPr>
        <w:t>Gebäudehöhe</w:t>
      </w:r>
      <w:proofErr w:type="spellEnd"/>
      <w:r w:rsidR="005249E1">
        <w:rPr>
          <w:rFonts w:ascii="Aptos" w:hAnsi="Aptos"/>
          <w:sz w:val="24"/>
          <w:szCs w:val="24"/>
        </w:rPr>
        <w:t>.</w:t>
      </w:r>
    </w:p>
    <w:p w14:paraId="4A3A9D93" w14:textId="29CF6588" w:rsidR="000F1413" w:rsidRPr="00C36B37" w:rsidRDefault="00E8417D" w:rsidP="00C36B37">
      <w:pPr>
        <w:rPr>
          <w:rFonts w:ascii="Aptos" w:hAnsi="Aptos"/>
          <w:b/>
          <w:bCs/>
          <w:sz w:val="24"/>
          <w:szCs w:val="24"/>
        </w:rPr>
      </w:pPr>
      <w:r w:rsidRPr="00C36B37">
        <w:rPr>
          <w:rFonts w:ascii="Aptos" w:hAnsi="Aptos"/>
          <w:b/>
          <w:bCs/>
          <w:sz w:val="24"/>
          <w:szCs w:val="24"/>
        </w:rPr>
        <w:t xml:space="preserve">Antwort c: 1,5 </w:t>
      </w:r>
      <w:proofErr w:type="spellStart"/>
      <w:r w:rsidRPr="00C36B37">
        <w:rPr>
          <w:rFonts w:ascii="Aptos" w:hAnsi="Aptos"/>
          <w:b/>
          <w:bCs/>
          <w:sz w:val="24"/>
          <w:szCs w:val="24"/>
        </w:rPr>
        <w:t>fache</w:t>
      </w:r>
      <w:proofErr w:type="spellEnd"/>
      <w:r w:rsidRPr="00C36B37">
        <w:rPr>
          <w:rFonts w:ascii="Aptos" w:hAnsi="Aptos"/>
          <w:b/>
          <w:bCs/>
          <w:sz w:val="24"/>
          <w:szCs w:val="24"/>
        </w:rPr>
        <w:t xml:space="preserve"> </w:t>
      </w:r>
      <w:proofErr w:type="spellStart"/>
      <w:r w:rsidRPr="00C36B37">
        <w:rPr>
          <w:rFonts w:ascii="Aptos" w:hAnsi="Aptos"/>
          <w:b/>
          <w:bCs/>
          <w:sz w:val="24"/>
          <w:szCs w:val="24"/>
        </w:rPr>
        <w:t>Gebäudehöhe</w:t>
      </w:r>
      <w:proofErr w:type="spellEnd"/>
      <w:r w:rsidR="005249E1">
        <w:rPr>
          <w:rFonts w:ascii="Aptos" w:hAnsi="Aptos"/>
          <w:b/>
          <w:bCs/>
          <w:sz w:val="24"/>
          <w:szCs w:val="24"/>
        </w:rPr>
        <w:t>.</w:t>
      </w:r>
    </w:p>
    <w:p w14:paraId="45BBEE36" w14:textId="77777777" w:rsidR="000F1413" w:rsidRPr="00E92863" w:rsidRDefault="00E8417D" w:rsidP="00C36B37">
      <w:pPr>
        <w:rPr>
          <w:rFonts w:ascii="Aptos" w:hAnsi="Aptos"/>
          <w:b/>
          <w:bCs/>
          <w:sz w:val="24"/>
          <w:szCs w:val="24"/>
        </w:rPr>
      </w:pPr>
      <w:r w:rsidRPr="00E92863">
        <w:rPr>
          <w:rFonts w:ascii="Aptos" w:hAnsi="Aptos"/>
          <w:b/>
          <w:bCs/>
          <w:sz w:val="24"/>
          <w:szCs w:val="24"/>
        </w:rPr>
        <w:t>17. Ein X vor der Gefahrnummer auf einer orangen Wanrtafel eines Tanklastwagens bedeutet,</w:t>
      </w:r>
    </w:p>
    <w:p w14:paraId="55AE7757" w14:textId="1476DB3D" w:rsidR="000F1413" w:rsidRDefault="00E8417D" w:rsidP="00C36B37">
      <w:pPr>
        <w:rPr>
          <w:rFonts w:ascii="Aptos" w:hAnsi="Aptos"/>
          <w:sz w:val="24"/>
          <w:szCs w:val="24"/>
        </w:rPr>
      </w:pPr>
      <w:r w:rsidRPr="00C36B37">
        <w:rPr>
          <w:rFonts w:ascii="Aptos" w:hAnsi="Aptos"/>
          <w:sz w:val="24"/>
          <w:szCs w:val="24"/>
        </w:rPr>
        <w:t xml:space="preserve">Antwort a: dass die </w:t>
      </w:r>
      <w:proofErr w:type="spellStart"/>
      <w:r w:rsidRPr="00C36B37">
        <w:rPr>
          <w:rFonts w:ascii="Aptos" w:hAnsi="Aptos"/>
          <w:sz w:val="24"/>
          <w:szCs w:val="24"/>
        </w:rPr>
        <w:t>Ladung</w:t>
      </w:r>
      <w:proofErr w:type="spellEnd"/>
      <w:r w:rsidRPr="00C36B37">
        <w:rPr>
          <w:rFonts w:ascii="Aptos" w:hAnsi="Aptos"/>
          <w:sz w:val="24"/>
          <w:szCs w:val="24"/>
        </w:rPr>
        <w:t xml:space="preserve"> </w:t>
      </w:r>
      <w:proofErr w:type="spellStart"/>
      <w:r w:rsidRPr="00C36B37">
        <w:rPr>
          <w:rFonts w:ascii="Aptos" w:hAnsi="Aptos"/>
          <w:sz w:val="24"/>
          <w:szCs w:val="24"/>
        </w:rPr>
        <w:t>brennbar</w:t>
      </w:r>
      <w:proofErr w:type="spellEnd"/>
      <w:r w:rsidRPr="00C36B37">
        <w:rPr>
          <w:rFonts w:ascii="Aptos" w:hAnsi="Aptos"/>
          <w:sz w:val="24"/>
          <w:szCs w:val="24"/>
        </w:rPr>
        <w:t xml:space="preserve"> </w:t>
      </w:r>
      <w:proofErr w:type="spellStart"/>
      <w:r w:rsidRPr="00C36B37">
        <w:rPr>
          <w:rFonts w:ascii="Aptos" w:hAnsi="Aptos"/>
          <w:sz w:val="24"/>
          <w:szCs w:val="24"/>
        </w:rPr>
        <w:t>ist</w:t>
      </w:r>
      <w:proofErr w:type="spellEnd"/>
      <w:r w:rsidR="005249E1">
        <w:rPr>
          <w:rFonts w:ascii="Aptos" w:hAnsi="Aptos"/>
          <w:sz w:val="24"/>
          <w:szCs w:val="24"/>
        </w:rPr>
        <w:t>.</w:t>
      </w:r>
    </w:p>
    <w:p w14:paraId="0C3C5D8A" w14:textId="2EC57BEB" w:rsidR="00E92863" w:rsidRPr="00C36B37"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dass</w:t>
      </w:r>
      <w:proofErr w:type="spellEnd"/>
      <w:r w:rsidRPr="00C36B37">
        <w:rPr>
          <w:rFonts w:ascii="Aptos" w:hAnsi="Aptos"/>
          <w:b/>
          <w:bCs/>
          <w:sz w:val="24"/>
          <w:szCs w:val="24"/>
        </w:rPr>
        <w:t xml:space="preserve"> die </w:t>
      </w:r>
      <w:proofErr w:type="spellStart"/>
      <w:r w:rsidRPr="00C36B37">
        <w:rPr>
          <w:rFonts w:ascii="Aptos" w:hAnsi="Aptos"/>
          <w:b/>
          <w:bCs/>
          <w:sz w:val="24"/>
          <w:szCs w:val="24"/>
        </w:rPr>
        <w:t>Ladung</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Wasser </w:t>
      </w:r>
      <w:proofErr w:type="spellStart"/>
      <w:r w:rsidRPr="00C36B37">
        <w:rPr>
          <w:rFonts w:ascii="Aptos" w:hAnsi="Aptos"/>
          <w:b/>
          <w:bCs/>
          <w:sz w:val="24"/>
          <w:szCs w:val="24"/>
        </w:rPr>
        <w:t>gefährlich</w:t>
      </w:r>
      <w:proofErr w:type="spellEnd"/>
      <w:r w:rsidRPr="00C36B37">
        <w:rPr>
          <w:rFonts w:ascii="Aptos" w:hAnsi="Aptos"/>
          <w:b/>
          <w:bCs/>
          <w:sz w:val="24"/>
          <w:szCs w:val="24"/>
        </w:rPr>
        <w:t xml:space="preserve"> </w:t>
      </w:r>
      <w:proofErr w:type="spellStart"/>
      <w:r w:rsidRPr="00C36B37">
        <w:rPr>
          <w:rFonts w:ascii="Aptos" w:hAnsi="Aptos"/>
          <w:b/>
          <w:bCs/>
          <w:sz w:val="24"/>
          <w:szCs w:val="24"/>
        </w:rPr>
        <w:t>reagiert</w:t>
      </w:r>
      <w:proofErr w:type="spellEnd"/>
      <w:r w:rsidR="005249E1">
        <w:rPr>
          <w:rFonts w:ascii="Aptos" w:hAnsi="Aptos"/>
          <w:b/>
          <w:bCs/>
          <w:sz w:val="24"/>
          <w:szCs w:val="24"/>
        </w:rPr>
        <w:t>.</w:t>
      </w:r>
    </w:p>
    <w:p w14:paraId="212529C3" w14:textId="692FA828"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dass</w:t>
      </w:r>
      <w:proofErr w:type="spellEnd"/>
      <w:r w:rsidRPr="00C36B37">
        <w:rPr>
          <w:rFonts w:ascii="Aptos" w:hAnsi="Aptos"/>
          <w:sz w:val="24"/>
          <w:szCs w:val="24"/>
        </w:rPr>
        <w:t xml:space="preserve"> die </w:t>
      </w:r>
      <w:proofErr w:type="spellStart"/>
      <w:r w:rsidRPr="00C36B37">
        <w:rPr>
          <w:rFonts w:ascii="Aptos" w:hAnsi="Aptos"/>
          <w:sz w:val="24"/>
          <w:szCs w:val="24"/>
        </w:rPr>
        <w:t>Ladungbesonders</w:t>
      </w:r>
      <w:proofErr w:type="spellEnd"/>
      <w:r w:rsidRPr="00C36B37">
        <w:rPr>
          <w:rFonts w:ascii="Aptos" w:hAnsi="Aptos"/>
          <w:sz w:val="24"/>
          <w:szCs w:val="24"/>
        </w:rPr>
        <w:t xml:space="preserve"> </w:t>
      </w:r>
      <w:proofErr w:type="spellStart"/>
      <w:r w:rsidRPr="00C36B37">
        <w:rPr>
          <w:rFonts w:ascii="Aptos" w:hAnsi="Aptos"/>
          <w:sz w:val="24"/>
          <w:szCs w:val="24"/>
        </w:rPr>
        <w:t>giftig</w:t>
      </w:r>
      <w:proofErr w:type="spellEnd"/>
      <w:r w:rsidRPr="00C36B37">
        <w:rPr>
          <w:rFonts w:ascii="Aptos" w:hAnsi="Aptos"/>
          <w:sz w:val="24"/>
          <w:szCs w:val="24"/>
        </w:rPr>
        <w:t xml:space="preserve"> </w:t>
      </w:r>
      <w:proofErr w:type="spellStart"/>
      <w:r w:rsidRPr="00C36B37">
        <w:rPr>
          <w:rFonts w:ascii="Aptos" w:hAnsi="Aptos"/>
          <w:sz w:val="24"/>
          <w:szCs w:val="24"/>
        </w:rPr>
        <w:t>ist</w:t>
      </w:r>
      <w:proofErr w:type="spellEnd"/>
      <w:r w:rsidR="005249E1">
        <w:rPr>
          <w:rFonts w:ascii="Aptos" w:hAnsi="Aptos"/>
          <w:sz w:val="24"/>
          <w:szCs w:val="24"/>
        </w:rPr>
        <w:t>.</w:t>
      </w:r>
    </w:p>
    <w:p w14:paraId="400A13DF" w14:textId="77777777" w:rsidR="000F1413" w:rsidRPr="00E92863" w:rsidRDefault="00E8417D" w:rsidP="00C36B37">
      <w:pPr>
        <w:rPr>
          <w:rFonts w:ascii="Aptos" w:hAnsi="Aptos"/>
          <w:b/>
          <w:bCs/>
          <w:sz w:val="24"/>
          <w:szCs w:val="24"/>
        </w:rPr>
      </w:pPr>
      <w:r w:rsidRPr="00E92863">
        <w:rPr>
          <w:rFonts w:ascii="Aptos" w:hAnsi="Aptos"/>
          <w:b/>
          <w:bCs/>
          <w:sz w:val="24"/>
          <w:szCs w:val="24"/>
        </w:rPr>
        <w:t>18. Ein 5kg Kohlendioxidlöscher ist zugelassen für die Brandklasse</w:t>
      </w:r>
    </w:p>
    <w:p w14:paraId="3B79C13B" w14:textId="6452F2CD" w:rsidR="00E92863" w:rsidRDefault="00E92863" w:rsidP="00E9286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B, </w:t>
      </w:r>
      <w:proofErr w:type="spellStart"/>
      <w:r w:rsidRPr="00C36B37">
        <w:rPr>
          <w:rFonts w:ascii="Aptos" w:hAnsi="Aptos"/>
          <w:b/>
          <w:bCs/>
          <w:sz w:val="24"/>
          <w:szCs w:val="24"/>
        </w:rPr>
        <w:t>flüssige</w:t>
      </w:r>
      <w:proofErr w:type="spellEnd"/>
      <w:r w:rsidRPr="00C36B37">
        <w:rPr>
          <w:rFonts w:ascii="Aptos" w:hAnsi="Aptos"/>
          <w:b/>
          <w:bCs/>
          <w:sz w:val="24"/>
          <w:szCs w:val="24"/>
        </w:rPr>
        <w:t xml:space="preserve"> und </w:t>
      </w:r>
      <w:proofErr w:type="spellStart"/>
      <w:r w:rsidRPr="00C36B37">
        <w:rPr>
          <w:rFonts w:ascii="Aptos" w:hAnsi="Aptos"/>
          <w:b/>
          <w:bCs/>
          <w:sz w:val="24"/>
          <w:szCs w:val="24"/>
        </w:rPr>
        <w:t>flüssig</w:t>
      </w:r>
      <w:proofErr w:type="spellEnd"/>
      <w:r w:rsidRPr="00C36B37">
        <w:rPr>
          <w:rFonts w:ascii="Aptos" w:hAnsi="Aptos"/>
          <w:b/>
          <w:bCs/>
          <w:sz w:val="24"/>
          <w:szCs w:val="24"/>
        </w:rPr>
        <w:t xml:space="preserve"> </w:t>
      </w:r>
      <w:proofErr w:type="spellStart"/>
      <w:r w:rsidRPr="00C36B37">
        <w:rPr>
          <w:rFonts w:ascii="Aptos" w:hAnsi="Aptos"/>
          <w:b/>
          <w:bCs/>
          <w:sz w:val="24"/>
          <w:szCs w:val="24"/>
        </w:rPr>
        <w:t>werdende</w:t>
      </w:r>
      <w:proofErr w:type="spellEnd"/>
      <w:r w:rsidRPr="00C36B37">
        <w:rPr>
          <w:rFonts w:ascii="Aptos" w:hAnsi="Aptos"/>
          <w:b/>
          <w:bCs/>
          <w:sz w:val="24"/>
          <w:szCs w:val="24"/>
        </w:rPr>
        <w:t xml:space="preserve"> Stoffe</w:t>
      </w:r>
      <w:r w:rsidR="005249E1">
        <w:rPr>
          <w:rFonts w:ascii="Aptos" w:hAnsi="Aptos"/>
          <w:b/>
          <w:bCs/>
          <w:sz w:val="24"/>
          <w:szCs w:val="24"/>
        </w:rPr>
        <w:t>.</w:t>
      </w:r>
    </w:p>
    <w:p w14:paraId="5DA93271" w14:textId="18B7E75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b</w:t>
      </w:r>
      <w:r w:rsidRPr="00C36B37">
        <w:rPr>
          <w:rFonts w:ascii="Aptos" w:hAnsi="Aptos"/>
          <w:sz w:val="24"/>
          <w:szCs w:val="24"/>
        </w:rPr>
        <w:t xml:space="preserve">: A, </w:t>
      </w:r>
      <w:proofErr w:type="spellStart"/>
      <w:r w:rsidRPr="00C36B37">
        <w:rPr>
          <w:rFonts w:ascii="Aptos" w:hAnsi="Aptos"/>
          <w:sz w:val="24"/>
          <w:szCs w:val="24"/>
        </w:rPr>
        <w:t>feste</w:t>
      </w:r>
      <w:proofErr w:type="spellEnd"/>
      <w:r w:rsidRPr="00C36B37">
        <w:rPr>
          <w:rFonts w:ascii="Aptos" w:hAnsi="Aptos"/>
          <w:sz w:val="24"/>
          <w:szCs w:val="24"/>
        </w:rPr>
        <w:t xml:space="preserve"> </w:t>
      </w:r>
      <w:proofErr w:type="spellStart"/>
      <w:r w:rsidRPr="00C36B37">
        <w:rPr>
          <w:rFonts w:ascii="Aptos" w:hAnsi="Aptos"/>
          <w:sz w:val="24"/>
          <w:szCs w:val="24"/>
        </w:rPr>
        <w:t>glutbildende</w:t>
      </w:r>
      <w:proofErr w:type="spellEnd"/>
      <w:r w:rsidRPr="00C36B37">
        <w:rPr>
          <w:rFonts w:ascii="Aptos" w:hAnsi="Aptos"/>
          <w:sz w:val="24"/>
          <w:szCs w:val="24"/>
        </w:rPr>
        <w:t xml:space="preserve"> </w:t>
      </w:r>
      <w:proofErr w:type="spellStart"/>
      <w:r w:rsidRPr="00C36B37">
        <w:rPr>
          <w:rFonts w:ascii="Aptos" w:hAnsi="Aptos"/>
          <w:sz w:val="24"/>
          <w:szCs w:val="24"/>
        </w:rPr>
        <w:t>Stoffe</w:t>
      </w:r>
      <w:proofErr w:type="spellEnd"/>
      <w:r w:rsidR="005249E1">
        <w:rPr>
          <w:rFonts w:ascii="Aptos" w:hAnsi="Aptos"/>
          <w:sz w:val="24"/>
          <w:szCs w:val="24"/>
        </w:rPr>
        <w:t>.</w:t>
      </w:r>
    </w:p>
    <w:p w14:paraId="3F01107D" w14:textId="6232AA0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E92863">
        <w:rPr>
          <w:rFonts w:ascii="Aptos" w:hAnsi="Aptos"/>
          <w:sz w:val="24"/>
          <w:szCs w:val="24"/>
        </w:rPr>
        <w:t>c</w:t>
      </w:r>
      <w:r w:rsidRPr="00C36B37">
        <w:rPr>
          <w:rFonts w:ascii="Aptos" w:hAnsi="Aptos"/>
          <w:sz w:val="24"/>
          <w:szCs w:val="24"/>
        </w:rPr>
        <w:t xml:space="preserve">: F, </w:t>
      </w:r>
      <w:proofErr w:type="spellStart"/>
      <w:r w:rsidRPr="00C36B37">
        <w:rPr>
          <w:rFonts w:ascii="Aptos" w:hAnsi="Aptos"/>
          <w:sz w:val="24"/>
          <w:szCs w:val="24"/>
        </w:rPr>
        <w:t>Speiseöle</w:t>
      </w:r>
      <w:proofErr w:type="spellEnd"/>
      <w:r w:rsidR="005249E1">
        <w:rPr>
          <w:rFonts w:ascii="Aptos" w:hAnsi="Aptos"/>
          <w:sz w:val="24"/>
          <w:szCs w:val="24"/>
        </w:rPr>
        <w:t>.</w:t>
      </w:r>
    </w:p>
    <w:p w14:paraId="5E5B2D3E" w14:textId="77777777" w:rsidR="00E92863" w:rsidRDefault="00E92863" w:rsidP="00C36B37">
      <w:pPr>
        <w:rPr>
          <w:rFonts w:ascii="Aptos" w:hAnsi="Aptos"/>
          <w:b/>
          <w:bCs/>
          <w:sz w:val="24"/>
          <w:szCs w:val="24"/>
        </w:rPr>
      </w:pPr>
    </w:p>
    <w:p w14:paraId="38049FA7" w14:textId="77777777" w:rsidR="00E92863" w:rsidRDefault="00E92863" w:rsidP="00C36B37">
      <w:pPr>
        <w:rPr>
          <w:rFonts w:ascii="Aptos" w:hAnsi="Aptos"/>
          <w:b/>
          <w:bCs/>
          <w:sz w:val="24"/>
          <w:szCs w:val="24"/>
        </w:rPr>
      </w:pPr>
    </w:p>
    <w:p w14:paraId="19E4E968" w14:textId="77777777" w:rsidR="00E92863" w:rsidRPr="00C36B37" w:rsidRDefault="00E92863" w:rsidP="00C36B37">
      <w:pPr>
        <w:rPr>
          <w:rFonts w:ascii="Aptos" w:hAnsi="Aptos"/>
          <w:b/>
          <w:bCs/>
          <w:sz w:val="24"/>
          <w:szCs w:val="24"/>
        </w:rPr>
      </w:pPr>
    </w:p>
    <w:p w14:paraId="53A6F8B3" w14:textId="3FEFEC8F" w:rsidR="000F1413" w:rsidRPr="00E92863" w:rsidRDefault="00E8417D" w:rsidP="00C36B37">
      <w:pPr>
        <w:rPr>
          <w:rFonts w:ascii="Aptos" w:hAnsi="Aptos"/>
          <w:b/>
          <w:bCs/>
          <w:sz w:val="24"/>
          <w:szCs w:val="24"/>
        </w:rPr>
      </w:pPr>
      <w:r w:rsidRPr="00E92863">
        <w:rPr>
          <w:rFonts w:ascii="Aptos" w:hAnsi="Aptos"/>
          <w:b/>
          <w:bCs/>
          <w:sz w:val="24"/>
          <w:szCs w:val="24"/>
        </w:rPr>
        <w:lastRenderedPageBreak/>
        <w:t xml:space="preserve">19. Wenn eine Einsatzkraft eine besondere </w:t>
      </w:r>
      <w:proofErr w:type="spellStart"/>
      <w:r w:rsidRPr="00E92863">
        <w:rPr>
          <w:rFonts w:ascii="Aptos" w:hAnsi="Aptos"/>
          <w:b/>
          <w:bCs/>
          <w:sz w:val="24"/>
          <w:szCs w:val="24"/>
        </w:rPr>
        <w:t>Gefahr</w:t>
      </w:r>
      <w:proofErr w:type="spellEnd"/>
      <w:r w:rsidRPr="00E92863">
        <w:rPr>
          <w:rFonts w:ascii="Aptos" w:hAnsi="Aptos"/>
          <w:b/>
          <w:bCs/>
          <w:sz w:val="24"/>
          <w:szCs w:val="24"/>
        </w:rPr>
        <w:t xml:space="preserve">, </w:t>
      </w:r>
      <w:proofErr w:type="spellStart"/>
      <w:r w:rsidRPr="00E92863">
        <w:rPr>
          <w:rFonts w:ascii="Aptos" w:hAnsi="Aptos"/>
          <w:b/>
          <w:bCs/>
          <w:sz w:val="24"/>
          <w:szCs w:val="24"/>
        </w:rPr>
        <w:t>zum</w:t>
      </w:r>
      <w:proofErr w:type="spellEnd"/>
      <w:r w:rsidRPr="00E92863">
        <w:rPr>
          <w:rFonts w:ascii="Aptos" w:hAnsi="Aptos"/>
          <w:b/>
          <w:bCs/>
          <w:sz w:val="24"/>
          <w:szCs w:val="24"/>
        </w:rPr>
        <w:t xml:space="preserve"> </w:t>
      </w:r>
      <w:proofErr w:type="spellStart"/>
      <w:r w:rsidRPr="00E92863">
        <w:rPr>
          <w:rFonts w:ascii="Aptos" w:hAnsi="Aptos"/>
          <w:b/>
          <w:bCs/>
          <w:sz w:val="24"/>
          <w:szCs w:val="24"/>
        </w:rPr>
        <w:t>Beispiel</w:t>
      </w:r>
      <w:proofErr w:type="spellEnd"/>
      <w:r w:rsidRPr="00E92863">
        <w:rPr>
          <w:rFonts w:ascii="Aptos" w:hAnsi="Aptos"/>
          <w:b/>
          <w:bCs/>
          <w:sz w:val="24"/>
          <w:szCs w:val="24"/>
        </w:rPr>
        <w:t xml:space="preserve"> </w:t>
      </w:r>
      <w:proofErr w:type="spellStart"/>
      <w:r w:rsidRPr="00E92863">
        <w:rPr>
          <w:rFonts w:ascii="Aptos" w:hAnsi="Aptos"/>
          <w:b/>
          <w:bCs/>
          <w:sz w:val="24"/>
          <w:szCs w:val="24"/>
        </w:rPr>
        <w:t>Einsturz</w:t>
      </w:r>
      <w:proofErr w:type="spellEnd"/>
      <w:r w:rsidRPr="00E92863">
        <w:rPr>
          <w:rFonts w:ascii="Aptos" w:hAnsi="Aptos"/>
          <w:b/>
          <w:bCs/>
          <w:sz w:val="24"/>
          <w:szCs w:val="24"/>
        </w:rPr>
        <w:t xml:space="preserve"> </w:t>
      </w:r>
      <w:proofErr w:type="spellStart"/>
      <w:r w:rsidRPr="00E92863">
        <w:rPr>
          <w:rFonts w:ascii="Aptos" w:hAnsi="Aptos"/>
          <w:b/>
          <w:bCs/>
          <w:sz w:val="24"/>
          <w:szCs w:val="24"/>
        </w:rPr>
        <w:t>oder</w:t>
      </w:r>
      <w:proofErr w:type="spellEnd"/>
      <w:r w:rsidRPr="00E92863">
        <w:rPr>
          <w:rFonts w:ascii="Aptos" w:hAnsi="Aptos"/>
          <w:b/>
          <w:bCs/>
          <w:sz w:val="24"/>
          <w:szCs w:val="24"/>
        </w:rPr>
        <w:t xml:space="preserve"> Explosion, </w:t>
      </w:r>
      <w:proofErr w:type="spellStart"/>
      <w:r w:rsidRPr="00E92863">
        <w:rPr>
          <w:rFonts w:ascii="Aptos" w:hAnsi="Aptos"/>
          <w:b/>
          <w:bCs/>
          <w:sz w:val="24"/>
          <w:szCs w:val="24"/>
        </w:rPr>
        <w:t>bemerkt</w:t>
      </w:r>
      <w:proofErr w:type="spellEnd"/>
      <w:r w:rsidRPr="00E92863">
        <w:rPr>
          <w:rFonts w:ascii="Aptos" w:hAnsi="Aptos"/>
          <w:b/>
          <w:bCs/>
          <w:sz w:val="24"/>
          <w:szCs w:val="24"/>
        </w:rPr>
        <w:t xml:space="preserve"> und ein Rückzug unverzüglich notwendig ist, gibt sie nach FwDV3 das Kommando</w:t>
      </w:r>
    </w:p>
    <w:p w14:paraId="479FDA25" w14:textId="77777777" w:rsidR="000F1413" w:rsidRPr="00C36B37" w:rsidRDefault="00E8417D" w:rsidP="00C36B37">
      <w:pPr>
        <w:rPr>
          <w:rFonts w:ascii="Aptos" w:hAnsi="Aptos"/>
          <w:sz w:val="24"/>
          <w:szCs w:val="24"/>
        </w:rPr>
      </w:pPr>
      <w:r w:rsidRPr="00C36B37">
        <w:rPr>
          <w:rFonts w:ascii="Aptos" w:hAnsi="Aptos"/>
          <w:sz w:val="24"/>
          <w:szCs w:val="24"/>
        </w:rPr>
        <w:t>Antwort a: Vorsicht Gefahr!</w:t>
      </w:r>
    </w:p>
    <w:p w14:paraId="5A80A597" w14:textId="77777777" w:rsidR="000F1413" w:rsidRPr="00C36B37" w:rsidRDefault="00E8417D" w:rsidP="00C36B37">
      <w:pPr>
        <w:rPr>
          <w:rFonts w:ascii="Aptos" w:hAnsi="Aptos"/>
          <w:sz w:val="24"/>
          <w:szCs w:val="24"/>
        </w:rPr>
      </w:pPr>
      <w:r w:rsidRPr="00C36B37">
        <w:rPr>
          <w:rFonts w:ascii="Aptos" w:hAnsi="Aptos"/>
          <w:sz w:val="24"/>
          <w:szCs w:val="24"/>
        </w:rPr>
        <w:t>Antwort b: Schnell weg!</w:t>
      </w:r>
    </w:p>
    <w:p w14:paraId="145D7E21" w14:textId="77777777" w:rsidR="000F1413" w:rsidRPr="00C36B37" w:rsidRDefault="00E8417D" w:rsidP="00C36B37">
      <w:pPr>
        <w:rPr>
          <w:rFonts w:ascii="Aptos" w:hAnsi="Aptos"/>
          <w:b/>
          <w:bCs/>
          <w:sz w:val="24"/>
          <w:szCs w:val="24"/>
        </w:rPr>
      </w:pPr>
      <w:r w:rsidRPr="00C36B37">
        <w:rPr>
          <w:rFonts w:ascii="Aptos" w:hAnsi="Aptos"/>
          <w:b/>
          <w:bCs/>
          <w:sz w:val="24"/>
          <w:szCs w:val="24"/>
        </w:rPr>
        <w:t>Antwort c: Gefahr - Alle Sofort zurück!</w:t>
      </w:r>
    </w:p>
    <w:p w14:paraId="61BC7D85" w14:textId="77777777" w:rsidR="000F1413" w:rsidRPr="00E92863" w:rsidRDefault="00E8417D" w:rsidP="00C36B37">
      <w:pPr>
        <w:rPr>
          <w:rFonts w:ascii="Aptos" w:hAnsi="Aptos"/>
          <w:b/>
          <w:bCs/>
          <w:sz w:val="24"/>
          <w:szCs w:val="24"/>
        </w:rPr>
      </w:pPr>
      <w:r w:rsidRPr="00E92863">
        <w:rPr>
          <w:rFonts w:ascii="Aptos" w:hAnsi="Aptos"/>
          <w:b/>
          <w:bCs/>
          <w:sz w:val="24"/>
          <w:szCs w:val="24"/>
        </w:rPr>
        <w:t>20. Der Angriffstrupp steigt über eine Multifunktionsleiter durch ein Fenster in eine Brandwohnung im 1. Obergeschoss ein. Nach FwDV 10 darf er die Angriffsleitung</w:t>
      </w:r>
    </w:p>
    <w:p w14:paraId="172846BD" w14:textId="06966672" w:rsidR="000F1413" w:rsidRDefault="00E8417D" w:rsidP="00C36B37">
      <w:pPr>
        <w:rPr>
          <w:rFonts w:ascii="Aptos" w:hAnsi="Aptos"/>
          <w:sz w:val="24"/>
          <w:szCs w:val="24"/>
        </w:rPr>
      </w:pPr>
      <w:r w:rsidRPr="00C36B37">
        <w:rPr>
          <w:rFonts w:ascii="Aptos" w:hAnsi="Aptos"/>
          <w:sz w:val="24"/>
          <w:szCs w:val="24"/>
        </w:rPr>
        <w:t xml:space="preserve">Antwort a: über die Leiter verlegen und mit einem Schlauchhalter an der Leiter </w:t>
      </w:r>
      <w:proofErr w:type="spellStart"/>
      <w:r w:rsidRPr="00C36B37">
        <w:rPr>
          <w:rFonts w:ascii="Aptos" w:hAnsi="Aptos"/>
          <w:sz w:val="24"/>
          <w:szCs w:val="24"/>
        </w:rPr>
        <w:t>befestigen</w:t>
      </w:r>
      <w:proofErr w:type="spellEnd"/>
      <w:r w:rsidR="00A36C43">
        <w:rPr>
          <w:rFonts w:ascii="Aptos" w:hAnsi="Aptos"/>
          <w:sz w:val="24"/>
          <w:szCs w:val="24"/>
        </w:rPr>
        <w:t>.</w:t>
      </w:r>
    </w:p>
    <w:p w14:paraId="72DE9E84" w14:textId="4CB1BBF0" w:rsidR="00A36C43" w:rsidRPr="00C36B37" w:rsidRDefault="00A36C43" w:rsidP="00A36C4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nicht auf der Leiter </w:t>
      </w:r>
      <w:proofErr w:type="spellStart"/>
      <w:r w:rsidRPr="00C36B37">
        <w:rPr>
          <w:rFonts w:ascii="Aptos" w:hAnsi="Aptos"/>
          <w:b/>
          <w:bCs/>
          <w:sz w:val="24"/>
          <w:szCs w:val="24"/>
        </w:rPr>
        <w:t>verlegen</w:t>
      </w:r>
      <w:proofErr w:type="spellEnd"/>
      <w:r w:rsidRPr="00C36B37">
        <w:rPr>
          <w:rFonts w:ascii="Aptos" w:hAnsi="Aptos"/>
          <w:b/>
          <w:bCs/>
          <w:sz w:val="24"/>
          <w:szCs w:val="24"/>
        </w:rPr>
        <w:t xml:space="preserve"> </w:t>
      </w:r>
      <w:proofErr w:type="spellStart"/>
      <w:r w:rsidRPr="00C36B37">
        <w:rPr>
          <w:rFonts w:ascii="Aptos" w:hAnsi="Aptos"/>
          <w:b/>
          <w:bCs/>
          <w:sz w:val="24"/>
          <w:szCs w:val="24"/>
        </w:rPr>
        <w:t>oder</w:t>
      </w:r>
      <w:proofErr w:type="spellEnd"/>
      <w:r w:rsidRPr="00C36B37">
        <w:rPr>
          <w:rFonts w:ascii="Aptos" w:hAnsi="Aptos"/>
          <w:b/>
          <w:bCs/>
          <w:sz w:val="24"/>
          <w:szCs w:val="24"/>
        </w:rPr>
        <w:t xml:space="preserve"> an der Leiter </w:t>
      </w:r>
      <w:proofErr w:type="spellStart"/>
      <w:r w:rsidRPr="00C36B37">
        <w:rPr>
          <w:rFonts w:ascii="Aptos" w:hAnsi="Aptos"/>
          <w:b/>
          <w:bCs/>
          <w:sz w:val="24"/>
          <w:szCs w:val="24"/>
        </w:rPr>
        <w:t>befestigen</w:t>
      </w:r>
      <w:proofErr w:type="spellEnd"/>
      <w:r w:rsidR="005249E1">
        <w:rPr>
          <w:rFonts w:ascii="Aptos" w:hAnsi="Aptos"/>
          <w:b/>
          <w:bCs/>
          <w:sz w:val="24"/>
          <w:szCs w:val="24"/>
        </w:rPr>
        <w:t>.</w:t>
      </w:r>
    </w:p>
    <w:p w14:paraId="7F2E77F4" w14:textId="5983C785"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6C4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über</w:t>
      </w:r>
      <w:proofErr w:type="spellEnd"/>
      <w:r w:rsidRPr="00C36B37">
        <w:rPr>
          <w:rFonts w:ascii="Aptos" w:hAnsi="Aptos"/>
          <w:sz w:val="24"/>
          <w:szCs w:val="24"/>
        </w:rPr>
        <w:t xml:space="preserve"> die Leiter verlegen aber nicht an </w:t>
      </w:r>
      <w:proofErr w:type="spellStart"/>
      <w:r w:rsidRPr="00C36B37">
        <w:rPr>
          <w:rFonts w:ascii="Aptos" w:hAnsi="Aptos"/>
          <w:sz w:val="24"/>
          <w:szCs w:val="24"/>
        </w:rPr>
        <w:t>ihr</w:t>
      </w:r>
      <w:proofErr w:type="spellEnd"/>
      <w:r w:rsidRPr="00C36B37">
        <w:rPr>
          <w:rFonts w:ascii="Aptos" w:hAnsi="Aptos"/>
          <w:sz w:val="24"/>
          <w:szCs w:val="24"/>
        </w:rPr>
        <w:t xml:space="preserve"> </w:t>
      </w:r>
      <w:proofErr w:type="spellStart"/>
      <w:r w:rsidRPr="00C36B37">
        <w:rPr>
          <w:rFonts w:ascii="Aptos" w:hAnsi="Aptos"/>
          <w:sz w:val="24"/>
          <w:szCs w:val="24"/>
        </w:rPr>
        <w:t>befestigen</w:t>
      </w:r>
      <w:proofErr w:type="spellEnd"/>
      <w:r w:rsidR="005249E1">
        <w:rPr>
          <w:rFonts w:ascii="Aptos" w:hAnsi="Aptos"/>
          <w:sz w:val="24"/>
          <w:szCs w:val="24"/>
        </w:rPr>
        <w:t>.</w:t>
      </w:r>
    </w:p>
    <w:p w14:paraId="4A2FABDA" w14:textId="77777777" w:rsidR="000F1413" w:rsidRPr="00A36C43" w:rsidRDefault="00E8417D" w:rsidP="00C36B37">
      <w:pPr>
        <w:rPr>
          <w:rFonts w:ascii="Aptos" w:hAnsi="Aptos"/>
          <w:b/>
          <w:bCs/>
          <w:sz w:val="24"/>
          <w:szCs w:val="24"/>
        </w:rPr>
      </w:pPr>
      <w:r w:rsidRPr="00A36C43">
        <w:rPr>
          <w:rFonts w:ascii="Aptos" w:hAnsi="Aptos"/>
          <w:b/>
          <w:bCs/>
          <w:sz w:val="24"/>
          <w:szCs w:val="24"/>
        </w:rPr>
        <w:t xml:space="preserve">21. Eine tragbare Leiter wird an ein Fenster im 2. Obergeschoss angelegt, reicht aber nur bis zur Unterkante des Fensters und hat keinen Überstand. </w:t>
      </w:r>
    </w:p>
    <w:p w14:paraId="21E0B27F" w14:textId="77777777" w:rsidR="000F1413" w:rsidRPr="00C36B37" w:rsidRDefault="00E8417D" w:rsidP="00C36B37">
      <w:pPr>
        <w:rPr>
          <w:rFonts w:ascii="Aptos" w:hAnsi="Aptos"/>
          <w:sz w:val="24"/>
          <w:szCs w:val="24"/>
        </w:rPr>
      </w:pPr>
      <w:r w:rsidRPr="00C36B37">
        <w:rPr>
          <w:rFonts w:ascii="Aptos" w:hAnsi="Aptos"/>
          <w:sz w:val="24"/>
          <w:szCs w:val="24"/>
        </w:rPr>
        <w:t>Antwort a: Die Leiter darf grundsätzlich nicht bestiegen werden.</w:t>
      </w:r>
    </w:p>
    <w:p w14:paraId="442C85FB" w14:textId="77777777" w:rsidR="000F1413" w:rsidRPr="00C36B37" w:rsidRDefault="00E8417D" w:rsidP="00C36B37">
      <w:pPr>
        <w:rPr>
          <w:rFonts w:ascii="Aptos" w:hAnsi="Aptos"/>
          <w:sz w:val="24"/>
          <w:szCs w:val="24"/>
        </w:rPr>
      </w:pPr>
      <w:r w:rsidRPr="00C36B37">
        <w:rPr>
          <w:rFonts w:ascii="Aptos" w:hAnsi="Aptos"/>
          <w:sz w:val="24"/>
          <w:szCs w:val="24"/>
        </w:rPr>
        <w:t>Antwort b: Die Leiter darf zwar bestiegen, aber nicht überstiegen werden.</w:t>
      </w:r>
    </w:p>
    <w:p w14:paraId="7B1CD1D6" w14:textId="77777777" w:rsidR="000F1413" w:rsidRPr="00C36B37" w:rsidRDefault="00E8417D" w:rsidP="00C36B37">
      <w:pPr>
        <w:rPr>
          <w:rFonts w:ascii="Aptos" w:hAnsi="Aptos"/>
          <w:b/>
          <w:bCs/>
          <w:sz w:val="24"/>
          <w:szCs w:val="24"/>
        </w:rPr>
      </w:pPr>
      <w:r w:rsidRPr="00C36B37">
        <w:rPr>
          <w:rFonts w:ascii="Aptos" w:hAnsi="Aptos"/>
          <w:b/>
          <w:bCs/>
          <w:sz w:val="24"/>
          <w:szCs w:val="24"/>
        </w:rPr>
        <w:t>Antwort c: Wenn die Möglichkeit zum festhalten z.B. an der Fensterlaibung besteht, darf über den Leiterkopf durch das Fenster eingestiegen werden.</w:t>
      </w:r>
    </w:p>
    <w:p w14:paraId="1BAAEEEA" w14:textId="7252F1F4" w:rsidR="000F1413" w:rsidRPr="00A36C43" w:rsidRDefault="00E8417D" w:rsidP="00C36B37">
      <w:pPr>
        <w:rPr>
          <w:rFonts w:ascii="Aptos" w:hAnsi="Aptos"/>
          <w:b/>
          <w:bCs/>
          <w:sz w:val="24"/>
          <w:szCs w:val="24"/>
        </w:rPr>
      </w:pPr>
      <w:r w:rsidRPr="00A36C43">
        <w:rPr>
          <w:rFonts w:ascii="Aptos" w:hAnsi="Aptos"/>
          <w:b/>
          <w:bCs/>
          <w:sz w:val="24"/>
          <w:szCs w:val="24"/>
        </w:rPr>
        <w:t xml:space="preserve">22. In einem brennenden Wohnmobil befindet </w:t>
      </w:r>
      <w:proofErr w:type="spellStart"/>
      <w:r w:rsidRPr="00A36C43">
        <w:rPr>
          <w:rFonts w:ascii="Aptos" w:hAnsi="Aptos"/>
          <w:b/>
          <w:bCs/>
          <w:sz w:val="24"/>
          <w:szCs w:val="24"/>
        </w:rPr>
        <w:t>sich</w:t>
      </w:r>
      <w:proofErr w:type="spellEnd"/>
      <w:r w:rsidRPr="00A36C43">
        <w:rPr>
          <w:rFonts w:ascii="Aptos" w:hAnsi="Aptos"/>
          <w:b/>
          <w:bCs/>
          <w:sz w:val="24"/>
          <w:szCs w:val="24"/>
        </w:rPr>
        <w:t xml:space="preserve"> </w:t>
      </w:r>
      <w:proofErr w:type="spellStart"/>
      <w:r w:rsidRPr="00A36C43">
        <w:rPr>
          <w:rFonts w:ascii="Aptos" w:hAnsi="Aptos"/>
          <w:b/>
          <w:bCs/>
          <w:sz w:val="24"/>
          <w:szCs w:val="24"/>
        </w:rPr>
        <w:t>eine</w:t>
      </w:r>
      <w:proofErr w:type="spellEnd"/>
      <w:r w:rsidRPr="00A36C43">
        <w:rPr>
          <w:rFonts w:ascii="Aptos" w:hAnsi="Aptos"/>
          <w:b/>
          <w:bCs/>
          <w:sz w:val="24"/>
          <w:szCs w:val="24"/>
        </w:rPr>
        <w:t xml:space="preserve"> 11kg </w:t>
      </w:r>
      <w:proofErr w:type="spellStart"/>
      <w:r w:rsidRPr="00A36C43">
        <w:rPr>
          <w:rFonts w:ascii="Aptos" w:hAnsi="Aptos"/>
          <w:b/>
          <w:bCs/>
          <w:sz w:val="24"/>
          <w:szCs w:val="24"/>
        </w:rPr>
        <w:t>Propangasflasche</w:t>
      </w:r>
      <w:proofErr w:type="spellEnd"/>
      <w:r w:rsidR="00A67C8F" w:rsidRPr="00A36C43">
        <w:rPr>
          <w:rFonts w:ascii="Aptos" w:hAnsi="Aptos"/>
          <w:b/>
          <w:bCs/>
          <w:sz w:val="24"/>
          <w:szCs w:val="24"/>
        </w:rPr>
        <w:t>,</w:t>
      </w:r>
      <w:r w:rsidRPr="00A36C43">
        <w:rPr>
          <w:rFonts w:ascii="Aptos" w:hAnsi="Aptos"/>
          <w:b/>
          <w:bCs/>
          <w:sz w:val="24"/>
          <w:szCs w:val="24"/>
        </w:rPr>
        <w:t xml:space="preserve"> die </w:t>
      </w:r>
      <w:proofErr w:type="spellStart"/>
      <w:r w:rsidRPr="00A36C43">
        <w:rPr>
          <w:rFonts w:ascii="Aptos" w:hAnsi="Aptos"/>
          <w:b/>
          <w:bCs/>
          <w:sz w:val="24"/>
          <w:szCs w:val="24"/>
        </w:rPr>
        <w:t>bereits</w:t>
      </w:r>
      <w:proofErr w:type="spellEnd"/>
      <w:r w:rsidRPr="00A36C43">
        <w:rPr>
          <w:rFonts w:ascii="Aptos" w:hAnsi="Aptos"/>
          <w:b/>
          <w:bCs/>
          <w:sz w:val="24"/>
          <w:szCs w:val="24"/>
        </w:rPr>
        <w:t xml:space="preserve"> </w:t>
      </w:r>
      <w:proofErr w:type="spellStart"/>
      <w:r w:rsidRPr="00A36C43">
        <w:rPr>
          <w:rFonts w:ascii="Aptos" w:hAnsi="Aptos"/>
          <w:b/>
          <w:bCs/>
          <w:sz w:val="24"/>
          <w:szCs w:val="24"/>
        </w:rPr>
        <w:t>über</w:t>
      </w:r>
      <w:proofErr w:type="spellEnd"/>
      <w:r w:rsidRPr="00A36C43">
        <w:rPr>
          <w:rFonts w:ascii="Aptos" w:hAnsi="Aptos"/>
          <w:b/>
          <w:bCs/>
          <w:sz w:val="24"/>
          <w:szCs w:val="24"/>
        </w:rPr>
        <w:t xml:space="preserve"> das Druckentlastungsventil mit einer von weitem deutlich sichtbaren Flamme abbläst. </w:t>
      </w:r>
    </w:p>
    <w:p w14:paraId="079C3757" w14:textId="77777777" w:rsidR="000F1413" w:rsidRDefault="00E8417D" w:rsidP="00C36B37">
      <w:pPr>
        <w:rPr>
          <w:rFonts w:ascii="Aptos" w:hAnsi="Aptos"/>
          <w:sz w:val="24"/>
          <w:szCs w:val="24"/>
        </w:rPr>
      </w:pPr>
      <w:r w:rsidRPr="00C36B37">
        <w:rPr>
          <w:rFonts w:ascii="Aptos" w:hAnsi="Aptos"/>
          <w:sz w:val="24"/>
          <w:szCs w:val="24"/>
        </w:rPr>
        <w:t xml:space="preserve">Antwort a: Die Flasche könnte explodieren, da sich eine </w:t>
      </w:r>
      <w:proofErr w:type="spellStart"/>
      <w:r w:rsidRPr="00C36B37">
        <w:rPr>
          <w:rFonts w:ascii="Aptos" w:hAnsi="Aptos"/>
          <w:sz w:val="24"/>
          <w:szCs w:val="24"/>
        </w:rPr>
        <w:t>explosionsfähige</w:t>
      </w:r>
      <w:proofErr w:type="spellEnd"/>
      <w:r w:rsidRPr="00C36B37">
        <w:rPr>
          <w:rFonts w:ascii="Aptos" w:hAnsi="Aptos"/>
          <w:sz w:val="24"/>
          <w:szCs w:val="24"/>
        </w:rPr>
        <w:t xml:space="preserve"> </w:t>
      </w:r>
      <w:proofErr w:type="spellStart"/>
      <w:r w:rsidRPr="00C36B37">
        <w:rPr>
          <w:rFonts w:ascii="Aptos" w:hAnsi="Aptos"/>
          <w:sz w:val="24"/>
          <w:szCs w:val="24"/>
        </w:rPr>
        <w:t>Atmosphäre</w:t>
      </w:r>
      <w:proofErr w:type="spellEnd"/>
      <w:r w:rsidRPr="00C36B37">
        <w:rPr>
          <w:rFonts w:ascii="Aptos" w:hAnsi="Aptos"/>
          <w:sz w:val="24"/>
          <w:szCs w:val="24"/>
        </w:rPr>
        <w:t xml:space="preserve"> </w:t>
      </w:r>
      <w:proofErr w:type="spellStart"/>
      <w:r w:rsidRPr="00C36B37">
        <w:rPr>
          <w:rFonts w:ascii="Aptos" w:hAnsi="Aptos"/>
          <w:sz w:val="24"/>
          <w:szCs w:val="24"/>
        </w:rPr>
        <w:t>bilden</w:t>
      </w:r>
      <w:proofErr w:type="spellEnd"/>
      <w:r w:rsidRPr="00C36B37">
        <w:rPr>
          <w:rFonts w:ascii="Aptos" w:hAnsi="Aptos"/>
          <w:sz w:val="24"/>
          <w:szCs w:val="24"/>
        </w:rPr>
        <w:t xml:space="preserve"> </w:t>
      </w:r>
      <w:proofErr w:type="spellStart"/>
      <w:r w:rsidRPr="00C36B37">
        <w:rPr>
          <w:rFonts w:ascii="Aptos" w:hAnsi="Aptos"/>
          <w:sz w:val="24"/>
          <w:szCs w:val="24"/>
        </w:rPr>
        <w:t>kann</w:t>
      </w:r>
      <w:proofErr w:type="spellEnd"/>
      <w:r w:rsidRPr="00C36B37">
        <w:rPr>
          <w:rFonts w:ascii="Aptos" w:hAnsi="Aptos"/>
          <w:sz w:val="24"/>
          <w:szCs w:val="24"/>
        </w:rPr>
        <w:t>.</w:t>
      </w:r>
    </w:p>
    <w:p w14:paraId="14B602FE" w14:textId="01397EDB" w:rsidR="00A36C43" w:rsidRPr="00C36B37" w:rsidRDefault="00A36C43" w:rsidP="00A36C4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Es </w:t>
      </w:r>
      <w:proofErr w:type="spellStart"/>
      <w:r w:rsidRPr="00C36B37">
        <w:rPr>
          <w:rFonts w:ascii="Aptos" w:hAnsi="Aptos"/>
          <w:b/>
          <w:bCs/>
          <w:sz w:val="24"/>
          <w:szCs w:val="24"/>
        </w:rPr>
        <w:t>kann</w:t>
      </w:r>
      <w:proofErr w:type="spellEnd"/>
      <w:r w:rsidRPr="00C36B37">
        <w:rPr>
          <w:rFonts w:ascii="Aptos" w:hAnsi="Aptos"/>
          <w:b/>
          <w:bCs/>
          <w:sz w:val="24"/>
          <w:szCs w:val="24"/>
        </w:rPr>
        <w:t xml:space="preserve"> </w:t>
      </w:r>
      <w:proofErr w:type="spellStart"/>
      <w:r w:rsidRPr="00C36B37">
        <w:rPr>
          <w:rFonts w:ascii="Aptos" w:hAnsi="Aptos"/>
          <w:b/>
          <w:bCs/>
          <w:sz w:val="24"/>
          <w:szCs w:val="24"/>
        </w:rPr>
        <w:t>jederzeit</w:t>
      </w:r>
      <w:proofErr w:type="spellEnd"/>
      <w:r w:rsidRPr="00C36B37">
        <w:rPr>
          <w:rFonts w:ascii="Aptos" w:hAnsi="Aptos"/>
          <w:b/>
          <w:bCs/>
          <w:sz w:val="24"/>
          <w:szCs w:val="24"/>
        </w:rPr>
        <w:t xml:space="preserve"> und </w:t>
      </w:r>
      <w:proofErr w:type="spellStart"/>
      <w:r w:rsidRPr="00C36B37">
        <w:rPr>
          <w:rFonts w:ascii="Aptos" w:hAnsi="Aptos"/>
          <w:b/>
          <w:bCs/>
          <w:sz w:val="24"/>
          <w:szCs w:val="24"/>
        </w:rPr>
        <w:t>ohne</w:t>
      </w:r>
      <w:proofErr w:type="spellEnd"/>
      <w:r w:rsidRPr="00C36B37">
        <w:rPr>
          <w:rFonts w:ascii="Aptos" w:hAnsi="Aptos"/>
          <w:b/>
          <w:bCs/>
          <w:sz w:val="24"/>
          <w:szCs w:val="24"/>
        </w:rPr>
        <w:t xml:space="preserve"> </w:t>
      </w:r>
      <w:proofErr w:type="spellStart"/>
      <w:r w:rsidRPr="00C36B37">
        <w:rPr>
          <w:rFonts w:ascii="Aptos" w:hAnsi="Aptos"/>
          <w:b/>
          <w:bCs/>
          <w:sz w:val="24"/>
          <w:szCs w:val="24"/>
        </w:rPr>
        <w:t>Vorwarnung</w:t>
      </w:r>
      <w:proofErr w:type="spellEnd"/>
      <w:r w:rsidRPr="00C36B37">
        <w:rPr>
          <w:rFonts w:ascii="Aptos" w:hAnsi="Aptos"/>
          <w:b/>
          <w:bCs/>
          <w:sz w:val="24"/>
          <w:szCs w:val="24"/>
        </w:rPr>
        <w:t xml:space="preserve"> </w:t>
      </w:r>
      <w:proofErr w:type="spellStart"/>
      <w:r w:rsidRPr="00C36B37">
        <w:rPr>
          <w:rFonts w:ascii="Aptos" w:hAnsi="Aptos"/>
          <w:b/>
          <w:bCs/>
          <w:sz w:val="24"/>
          <w:szCs w:val="24"/>
        </w:rPr>
        <w:t>zum</w:t>
      </w:r>
      <w:proofErr w:type="spellEnd"/>
      <w:r w:rsidRPr="00C36B37">
        <w:rPr>
          <w:rFonts w:ascii="Aptos" w:hAnsi="Aptos"/>
          <w:b/>
          <w:bCs/>
          <w:sz w:val="24"/>
          <w:szCs w:val="24"/>
        </w:rPr>
        <w:t xml:space="preserve"> </w:t>
      </w:r>
      <w:proofErr w:type="spellStart"/>
      <w:r w:rsidRPr="00C36B37">
        <w:rPr>
          <w:rFonts w:ascii="Aptos" w:hAnsi="Aptos"/>
          <w:b/>
          <w:bCs/>
          <w:sz w:val="24"/>
          <w:szCs w:val="24"/>
        </w:rPr>
        <w:t>Druckgefäßzerknall</w:t>
      </w:r>
      <w:proofErr w:type="spellEnd"/>
      <w:r w:rsidRPr="00C36B37">
        <w:rPr>
          <w:rFonts w:ascii="Aptos" w:hAnsi="Aptos"/>
          <w:b/>
          <w:bCs/>
          <w:sz w:val="24"/>
          <w:szCs w:val="24"/>
        </w:rPr>
        <w:t xml:space="preserve"> </w:t>
      </w:r>
      <w:proofErr w:type="spellStart"/>
      <w:r w:rsidRPr="00C36B37">
        <w:rPr>
          <w:rFonts w:ascii="Aptos" w:hAnsi="Aptos"/>
          <w:b/>
          <w:bCs/>
          <w:sz w:val="24"/>
          <w:szCs w:val="24"/>
        </w:rPr>
        <w:t>kommen</w:t>
      </w:r>
      <w:proofErr w:type="spellEnd"/>
      <w:r w:rsidRPr="00C36B37">
        <w:rPr>
          <w:rFonts w:ascii="Aptos" w:hAnsi="Aptos"/>
          <w:b/>
          <w:bCs/>
          <w:sz w:val="24"/>
          <w:szCs w:val="24"/>
        </w:rPr>
        <w:t>.</w:t>
      </w:r>
    </w:p>
    <w:p w14:paraId="0F03BE27" w14:textId="2665857F"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6C43">
        <w:rPr>
          <w:rFonts w:ascii="Aptos" w:hAnsi="Aptos"/>
          <w:sz w:val="24"/>
          <w:szCs w:val="24"/>
        </w:rPr>
        <w:t>c</w:t>
      </w:r>
      <w:r w:rsidRPr="00C36B37">
        <w:rPr>
          <w:rFonts w:ascii="Aptos" w:hAnsi="Aptos"/>
          <w:sz w:val="24"/>
          <w:szCs w:val="24"/>
        </w:rPr>
        <w:t xml:space="preserve">: Die Flasche </w:t>
      </w:r>
      <w:proofErr w:type="spellStart"/>
      <w:r w:rsidRPr="00C36B37">
        <w:rPr>
          <w:rFonts w:ascii="Aptos" w:hAnsi="Aptos"/>
          <w:sz w:val="24"/>
          <w:szCs w:val="24"/>
        </w:rPr>
        <w:t>kann</w:t>
      </w:r>
      <w:proofErr w:type="spellEnd"/>
      <w:r w:rsidRPr="00C36B37">
        <w:rPr>
          <w:rFonts w:ascii="Aptos" w:hAnsi="Aptos"/>
          <w:sz w:val="24"/>
          <w:szCs w:val="24"/>
        </w:rPr>
        <w:t xml:space="preserve"> nicht explodieren da der Druck über das </w:t>
      </w:r>
      <w:proofErr w:type="spellStart"/>
      <w:r w:rsidRPr="00C36B37">
        <w:rPr>
          <w:rFonts w:ascii="Aptos" w:hAnsi="Aptos"/>
          <w:sz w:val="24"/>
          <w:szCs w:val="24"/>
        </w:rPr>
        <w:t>Druckentlastungsventil</w:t>
      </w:r>
      <w:proofErr w:type="spellEnd"/>
      <w:r w:rsidRPr="00C36B37">
        <w:rPr>
          <w:rFonts w:ascii="Aptos" w:hAnsi="Aptos"/>
          <w:sz w:val="24"/>
          <w:szCs w:val="24"/>
        </w:rPr>
        <w:t xml:space="preserve"> </w:t>
      </w:r>
      <w:proofErr w:type="spellStart"/>
      <w:r w:rsidRPr="00C36B37">
        <w:rPr>
          <w:rFonts w:ascii="Aptos" w:hAnsi="Aptos"/>
          <w:sz w:val="24"/>
          <w:szCs w:val="24"/>
        </w:rPr>
        <w:t>entweichen</w:t>
      </w:r>
      <w:proofErr w:type="spellEnd"/>
      <w:r w:rsidRPr="00C36B37">
        <w:rPr>
          <w:rFonts w:ascii="Aptos" w:hAnsi="Aptos"/>
          <w:sz w:val="24"/>
          <w:szCs w:val="24"/>
        </w:rPr>
        <w:t xml:space="preserve"> </w:t>
      </w:r>
      <w:proofErr w:type="spellStart"/>
      <w:r w:rsidRPr="00C36B37">
        <w:rPr>
          <w:rFonts w:ascii="Aptos" w:hAnsi="Aptos"/>
          <w:sz w:val="24"/>
          <w:szCs w:val="24"/>
        </w:rPr>
        <w:t>kann</w:t>
      </w:r>
      <w:proofErr w:type="spellEnd"/>
      <w:r w:rsidRPr="00C36B37">
        <w:rPr>
          <w:rFonts w:ascii="Aptos" w:hAnsi="Aptos"/>
          <w:sz w:val="24"/>
          <w:szCs w:val="24"/>
        </w:rPr>
        <w:t>.</w:t>
      </w:r>
    </w:p>
    <w:p w14:paraId="258B14F0" w14:textId="77777777" w:rsidR="00A36C43" w:rsidRPr="00C36B37" w:rsidRDefault="00A36C43" w:rsidP="00C36B37">
      <w:pPr>
        <w:rPr>
          <w:rFonts w:ascii="Aptos" w:hAnsi="Aptos"/>
          <w:sz w:val="24"/>
          <w:szCs w:val="24"/>
        </w:rPr>
      </w:pPr>
    </w:p>
    <w:p w14:paraId="039A1783" w14:textId="77777777" w:rsidR="000F1413" w:rsidRPr="00A36C43" w:rsidRDefault="00E8417D" w:rsidP="00C36B37">
      <w:pPr>
        <w:rPr>
          <w:rFonts w:ascii="Aptos" w:hAnsi="Aptos"/>
          <w:b/>
          <w:bCs/>
          <w:sz w:val="24"/>
          <w:szCs w:val="24"/>
        </w:rPr>
      </w:pPr>
      <w:r w:rsidRPr="00A36C43">
        <w:rPr>
          <w:rFonts w:ascii="Aptos" w:hAnsi="Aptos"/>
          <w:b/>
          <w:bCs/>
          <w:sz w:val="24"/>
          <w:szCs w:val="24"/>
        </w:rPr>
        <w:lastRenderedPageBreak/>
        <w:t xml:space="preserve">23. Atemgifte in Form von Gasen oder Stäuben  </w:t>
      </w:r>
    </w:p>
    <w:p w14:paraId="49849C6F" w14:textId="2F8A1149" w:rsidR="000F1413" w:rsidRPr="00C36B37" w:rsidRDefault="00E8417D" w:rsidP="00C36B37">
      <w:pPr>
        <w:rPr>
          <w:rFonts w:ascii="Aptos" w:hAnsi="Aptos"/>
          <w:sz w:val="24"/>
          <w:szCs w:val="24"/>
        </w:rPr>
      </w:pPr>
      <w:r w:rsidRPr="00C36B37">
        <w:rPr>
          <w:rFonts w:ascii="Aptos" w:hAnsi="Aptos"/>
          <w:sz w:val="24"/>
          <w:szCs w:val="24"/>
        </w:rPr>
        <w:t xml:space="preserve">Antwort a: können nur über Mund und Nase in den Körper </w:t>
      </w:r>
      <w:proofErr w:type="spellStart"/>
      <w:r w:rsidRPr="00C36B37">
        <w:rPr>
          <w:rFonts w:ascii="Aptos" w:hAnsi="Aptos"/>
          <w:sz w:val="24"/>
          <w:szCs w:val="24"/>
        </w:rPr>
        <w:t>eindringen</w:t>
      </w:r>
      <w:proofErr w:type="spellEnd"/>
      <w:r w:rsidRPr="00C36B37">
        <w:rPr>
          <w:rFonts w:ascii="Aptos" w:hAnsi="Aptos"/>
          <w:sz w:val="24"/>
          <w:szCs w:val="24"/>
        </w:rPr>
        <w:t xml:space="preserve"> und </w:t>
      </w:r>
      <w:proofErr w:type="spellStart"/>
      <w:r w:rsidRPr="00C36B37">
        <w:rPr>
          <w:rFonts w:ascii="Aptos" w:hAnsi="Aptos"/>
          <w:sz w:val="24"/>
          <w:szCs w:val="24"/>
        </w:rPr>
        <w:t>schädigen</w:t>
      </w:r>
      <w:proofErr w:type="spellEnd"/>
      <w:r w:rsidR="005249E1">
        <w:rPr>
          <w:rFonts w:ascii="Aptos" w:hAnsi="Aptos"/>
          <w:sz w:val="24"/>
          <w:szCs w:val="24"/>
        </w:rPr>
        <w:t>.</w:t>
      </w:r>
    </w:p>
    <w:p w14:paraId="7F722FBA" w14:textId="5EC5DA6F" w:rsidR="000F1413" w:rsidRPr="00C36B37" w:rsidRDefault="00E8417D" w:rsidP="00C36B37">
      <w:pPr>
        <w:rPr>
          <w:rFonts w:ascii="Aptos" w:hAnsi="Aptos"/>
          <w:sz w:val="24"/>
          <w:szCs w:val="24"/>
        </w:rPr>
      </w:pPr>
      <w:r w:rsidRPr="00C36B37">
        <w:rPr>
          <w:rFonts w:ascii="Aptos" w:hAnsi="Aptos"/>
          <w:sz w:val="24"/>
          <w:szCs w:val="24"/>
        </w:rPr>
        <w:t xml:space="preserve">Antwort b: stellen keine Gefahr </w:t>
      </w:r>
      <w:proofErr w:type="spellStart"/>
      <w:r w:rsidRPr="00C36B37">
        <w:rPr>
          <w:rFonts w:ascii="Aptos" w:hAnsi="Aptos"/>
          <w:sz w:val="24"/>
          <w:szCs w:val="24"/>
        </w:rPr>
        <w:t>dar</w:t>
      </w:r>
      <w:proofErr w:type="spellEnd"/>
      <w:r w:rsidR="00A67C8F" w:rsidRPr="00C36B37">
        <w:rPr>
          <w:rFonts w:ascii="Aptos" w:hAnsi="Aptos"/>
          <w:sz w:val="24"/>
          <w:szCs w:val="24"/>
        </w:rPr>
        <w:t>,</w:t>
      </w:r>
      <w:r w:rsidRPr="00C36B37">
        <w:rPr>
          <w:rFonts w:ascii="Aptos" w:hAnsi="Aptos"/>
          <w:sz w:val="24"/>
          <w:szCs w:val="24"/>
        </w:rPr>
        <w:t xml:space="preserve"> wenn </w:t>
      </w:r>
      <w:proofErr w:type="spellStart"/>
      <w:r w:rsidRPr="00C36B37">
        <w:rPr>
          <w:rFonts w:ascii="Aptos" w:hAnsi="Aptos"/>
          <w:sz w:val="24"/>
          <w:szCs w:val="24"/>
        </w:rPr>
        <w:t>umluftunäbhängiger</w:t>
      </w:r>
      <w:proofErr w:type="spellEnd"/>
      <w:r w:rsidRPr="00C36B37">
        <w:rPr>
          <w:rFonts w:ascii="Aptos" w:hAnsi="Aptos"/>
          <w:sz w:val="24"/>
          <w:szCs w:val="24"/>
        </w:rPr>
        <w:t xml:space="preserve"> </w:t>
      </w:r>
      <w:proofErr w:type="spellStart"/>
      <w:r w:rsidRPr="00C36B37">
        <w:rPr>
          <w:rFonts w:ascii="Aptos" w:hAnsi="Aptos"/>
          <w:sz w:val="24"/>
          <w:szCs w:val="24"/>
        </w:rPr>
        <w:t>Ate</w:t>
      </w:r>
      <w:r w:rsidR="00A67C8F" w:rsidRPr="00C36B37">
        <w:rPr>
          <w:rFonts w:ascii="Aptos" w:hAnsi="Aptos"/>
          <w:sz w:val="24"/>
          <w:szCs w:val="24"/>
        </w:rPr>
        <w:t>m</w:t>
      </w:r>
      <w:r w:rsidRPr="00C36B37">
        <w:rPr>
          <w:rFonts w:ascii="Aptos" w:hAnsi="Aptos"/>
          <w:sz w:val="24"/>
          <w:szCs w:val="24"/>
        </w:rPr>
        <w:t>schutz</w:t>
      </w:r>
      <w:proofErr w:type="spellEnd"/>
      <w:r w:rsidRPr="00C36B37">
        <w:rPr>
          <w:rFonts w:ascii="Aptos" w:hAnsi="Aptos"/>
          <w:sz w:val="24"/>
          <w:szCs w:val="24"/>
        </w:rPr>
        <w:t xml:space="preserve"> </w:t>
      </w:r>
      <w:proofErr w:type="spellStart"/>
      <w:r w:rsidRPr="00C36B37">
        <w:rPr>
          <w:rFonts w:ascii="Aptos" w:hAnsi="Aptos"/>
          <w:sz w:val="24"/>
          <w:szCs w:val="24"/>
        </w:rPr>
        <w:t>getragen</w:t>
      </w:r>
      <w:proofErr w:type="spellEnd"/>
      <w:r w:rsidRPr="00C36B37">
        <w:rPr>
          <w:rFonts w:ascii="Aptos" w:hAnsi="Aptos"/>
          <w:sz w:val="24"/>
          <w:szCs w:val="24"/>
        </w:rPr>
        <w:t xml:space="preserve"> </w:t>
      </w:r>
      <w:proofErr w:type="spellStart"/>
      <w:r w:rsidRPr="00C36B37">
        <w:rPr>
          <w:rFonts w:ascii="Aptos" w:hAnsi="Aptos"/>
          <w:sz w:val="24"/>
          <w:szCs w:val="24"/>
        </w:rPr>
        <w:t>wird</w:t>
      </w:r>
      <w:proofErr w:type="spellEnd"/>
      <w:r w:rsidR="005249E1">
        <w:rPr>
          <w:rFonts w:ascii="Aptos" w:hAnsi="Aptos"/>
          <w:sz w:val="24"/>
          <w:szCs w:val="24"/>
        </w:rPr>
        <w:t>.</w:t>
      </w:r>
    </w:p>
    <w:p w14:paraId="5A9DF7DE" w14:textId="6759C803" w:rsidR="000F1413" w:rsidRPr="00C36B37" w:rsidRDefault="00E8417D" w:rsidP="00C36B37">
      <w:pPr>
        <w:rPr>
          <w:rFonts w:ascii="Aptos" w:hAnsi="Aptos"/>
          <w:b/>
          <w:bCs/>
          <w:sz w:val="24"/>
          <w:szCs w:val="24"/>
        </w:rPr>
      </w:pPr>
      <w:r w:rsidRPr="00C36B37">
        <w:rPr>
          <w:rFonts w:ascii="Aptos" w:hAnsi="Aptos"/>
          <w:b/>
          <w:bCs/>
          <w:sz w:val="24"/>
          <w:szCs w:val="24"/>
        </w:rPr>
        <w:t xml:space="preserve">Antwort c: können über Mund, Nase und die Haut in den Körper </w:t>
      </w:r>
      <w:proofErr w:type="spellStart"/>
      <w:r w:rsidRPr="00C36B37">
        <w:rPr>
          <w:rFonts w:ascii="Aptos" w:hAnsi="Aptos"/>
          <w:b/>
          <w:bCs/>
          <w:sz w:val="24"/>
          <w:szCs w:val="24"/>
        </w:rPr>
        <w:t>eindringen</w:t>
      </w:r>
      <w:proofErr w:type="spellEnd"/>
      <w:r w:rsidRPr="00C36B37">
        <w:rPr>
          <w:rFonts w:ascii="Aptos" w:hAnsi="Aptos"/>
          <w:b/>
          <w:bCs/>
          <w:sz w:val="24"/>
          <w:szCs w:val="24"/>
        </w:rPr>
        <w:t xml:space="preserve"> und </w:t>
      </w:r>
      <w:proofErr w:type="spellStart"/>
      <w:r w:rsidRPr="00C36B37">
        <w:rPr>
          <w:rFonts w:ascii="Aptos" w:hAnsi="Aptos"/>
          <w:b/>
          <w:bCs/>
          <w:sz w:val="24"/>
          <w:szCs w:val="24"/>
        </w:rPr>
        <w:t>schädigen</w:t>
      </w:r>
      <w:proofErr w:type="spellEnd"/>
      <w:r w:rsidR="005249E1">
        <w:rPr>
          <w:rFonts w:ascii="Aptos" w:hAnsi="Aptos"/>
          <w:b/>
          <w:bCs/>
          <w:sz w:val="24"/>
          <w:szCs w:val="24"/>
        </w:rPr>
        <w:t>.</w:t>
      </w:r>
    </w:p>
    <w:p w14:paraId="793ADEE1" w14:textId="277F0552" w:rsidR="000F1413" w:rsidRDefault="00E8417D" w:rsidP="00C36B37">
      <w:pPr>
        <w:rPr>
          <w:rFonts w:ascii="Aptos" w:hAnsi="Aptos"/>
          <w:b/>
          <w:bCs/>
          <w:sz w:val="24"/>
          <w:szCs w:val="24"/>
        </w:rPr>
      </w:pPr>
      <w:r w:rsidRPr="00A36C43">
        <w:rPr>
          <w:rFonts w:ascii="Aptos" w:hAnsi="Aptos"/>
          <w:b/>
          <w:bCs/>
          <w:sz w:val="24"/>
          <w:szCs w:val="24"/>
        </w:rPr>
        <w:t>24. Bei einem Verkehrsunfall soll die Batterie an einem herkömmlichen Fahrzeug mit Verbrennermotor abgeklemmt werden. Welche</w:t>
      </w:r>
      <w:r w:rsidR="00A67C8F" w:rsidRPr="00A36C43">
        <w:rPr>
          <w:rFonts w:ascii="Aptos" w:hAnsi="Aptos"/>
          <w:b/>
          <w:bCs/>
          <w:sz w:val="24"/>
          <w:szCs w:val="24"/>
        </w:rPr>
        <w:t>r</w:t>
      </w:r>
      <w:r w:rsidRPr="00A36C43">
        <w:rPr>
          <w:rFonts w:ascii="Aptos" w:hAnsi="Aptos"/>
          <w:b/>
          <w:bCs/>
          <w:sz w:val="24"/>
          <w:szCs w:val="24"/>
        </w:rPr>
        <w:t xml:space="preserve"> Pol </w:t>
      </w:r>
      <w:proofErr w:type="spellStart"/>
      <w:r w:rsidRPr="00A36C43">
        <w:rPr>
          <w:rFonts w:ascii="Aptos" w:hAnsi="Aptos"/>
          <w:b/>
          <w:bCs/>
          <w:sz w:val="24"/>
          <w:szCs w:val="24"/>
        </w:rPr>
        <w:t>wird</w:t>
      </w:r>
      <w:proofErr w:type="spellEnd"/>
      <w:r w:rsidRPr="00A36C43">
        <w:rPr>
          <w:rFonts w:ascii="Aptos" w:hAnsi="Aptos"/>
          <w:b/>
          <w:bCs/>
          <w:sz w:val="24"/>
          <w:szCs w:val="24"/>
        </w:rPr>
        <w:t xml:space="preserve"> </w:t>
      </w:r>
      <w:proofErr w:type="spellStart"/>
      <w:r w:rsidRPr="00A36C43">
        <w:rPr>
          <w:rFonts w:ascii="Aptos" w:hAnsi="Aptos"/>
          <w:b/>
          <w:bCs/>
          <w:sz w:val="24"/>
          <w:szCs w:val="24"/>
        </w:rPr>
        <w:t>zuerst</w:t>
      </w:r>
      <w:proofErr w:type="spellEnd"/>
      <w:r w:rsidRPr="00A36C43">
        <w:rPr>
          <w:rFonts w:ascii="Aptos" w:hAnsi="Aptos"/>
          <w:b/>
          <w:bCs/>
          <w:sz w:val="24"/>
          <w:szCs w:val="24"/>
        </w:rPr>
        <w:t xml:space="preserve"> </w:t>
      </w:r>
      <w:proofErr w:type="spellStart"/>
      <w:r w:rsidRPr="00A36C43">
        <w:rPr>
          <w:rFonts w:ascii="Aptos" w:hAnsi="Aptos"/>
          <w:b/>
          <w:bCs/>
          <w:sz w:val="24"/>
          <w:szCs w:val="24"/>
        </w:rPr>
        <w:t>abgeklemmt</w:t>
      </w:r>
      <w:proofErr w:type="spellEnd"/>
      <w:r w:rsidRPr="00A36C43">
        <w:rPr>
          <w:rFonts w:ascii="Aptos" w:hAnsi="Aptos"/>
          <w:b/>
          <w:bCs/>
          <w:sz w:val="24"/>
          <w:szCs w:val="24"/>
        </w:rPr>
        <w:t>?</w:t>
      </w:r>
    </w:p>
    <w:p w14:paraId="249D585A" w14:textId="6A74F7EB" w:rsidR="00A36C43" w:rsidRPr="00C36B37" w:rsidRDefault="00A36C43" w:rsidP="00A36C4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Der </w:t>
      </w:r>
      <w:proofErr w:type="spellStart"/>
      <w:r w:rsidRPr="00C36B37">
        <w:rPr>
          <w:rFonts w:ascii="Aptos" w:hAnsi="Aptos"/>
          <w:b/>
          <w:bCs/>
          <w:sz w:val="24"/>
          <w:szCs w:val="24"/>
        </w:rPr>
        <w:t>Minuspol</w:t>
      </w:r>
      <w:proofErr w:type="spellEnd"/>
      <w:r w:rsidRPr="00C36B37">
        <w:rPr>
          <w:rFonts w:ascii="Aptos" w:hAnsi="Aptos"/>
          <w:b/>
          <w:bCs/>
          <w:sz w:val="24"/>
          <w:szCs w:val="24"/>
        </w:rPr>
        <w:t>.</w:t>
      </w:r>
    </w:p>
    <w:p w14:paraId="628558C5" w14:textId="5AC5BCC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6C43">
        <w:rPr>
          <w:rFonts w:ascii="Aptos" w:hAnsi="Aptos"/>
          <w:sz w:val="24"/>
          <w:szCs w:val="24"/>
        </w:rPr>
        <w:t>b</w:t>
      </w:r>
      <w:r w:rsidRPr="00C36B37">
        <w:rPr>
          <w:rFonts w:ascii="Aptos" w:hAnsi="Aptos"/>
          <w:sz w:val="24"/>
          <w:szCs w:val="24"/>
        </w:rPr>
        <w:t xml:space="preserve">: Bei </w:t>
      </w:r>
      <w:proofErr w:type="spellStart"/>
      <w:r w:rsidRPr="00C36B37">
        <w:rPr>
          <w:rFonts w:ascii="Aptos" w:hAnsi="Aptos"/>
          <w:sz w:val="24"/>
          <w:szCs w:val="24"/>
        </w:rPr>
        <w:t>modernen</w:t>
      </w:r>
      <w:proofErr w:type="spellEnd"/>
      <w:r w:rsidRPr="00C36B37">
        <w:rPr>
          <w:rFonts w:ascii="Aptos" w:hAnsi="Aptos"/>
          <w:sz w:val="24"/>
          <w:szCs w:val="24"/>
        </w:rPr>
        <w:t xml:space="preserve"> </w:t>
      </w:r>
      <w:proofErr w:type="spellStart"/>
      <w:r w:rsidRPr="00C36B37">
        <w:rPr>
          <w:rFonts w:ascii="Aptos" w:hAnsi="Aptos"/>
          <w:sz w:val="24"/>
          <w:szCs w:val="24"/>
        </w:rPr>
        <w:t>Batterien</w:t>
      </w:r>
      <w:proofErr w:type="spellEnd"/>
      <w:r w:rsidRPr="00C36B37">
        <w:rPr>
          <w:rFonts w:ascii="Aptos" w:hAnsi="Aptos"/>
          <w:sz w:val="24"/>
          <w:szCs w:val="24"/>
        </w:rPr>
        <w:t xml:space="preserve"> ist die Reihenfolge egal.</w:t>
      </w:r>
    </w:p>
    <w:p w14:paraId="30AB614C" w14:textId="043E7820"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6C43">
        <w:rPr>
          <w:rFonts w:ascii="Aptos" w:hAnsi="Aptos"/>
          <w:sz w:val="24"/>
          <w:szCs w:val="24"/>
        </w:rPr>
        <w:t>c</w:t>
      </w:r>
      <w:r w:rsidRPr="00C36B37">
        <w:rPr>
          <w:rFonts w:ascii="Aptos" w:hAnsi="Aptos"/>
          <w:sz w:val="24"/>
          <w:szCs w:val="24"/>
        </w:rPr>
        <w:t xml:space="preserve">: Der </w:t>
      </w:r>
      <w:proofErr w:type="spellStart"/>
      <w:r w:rsidRPr="00C36B37">
        <w:rPr>
          <w:rFonts w:ascii="Aptos" w:hAnsi="Aptos"/>
          <w:sz w:val="24"/>
          <w:szCs w:val="24"/>
        </w:rPr>
        <w:t>Pluspol</w:t>
      </w:r>
      <w:proofErr w:type="spellEnd"/>
      <w:r w:rsidRPr="00C36B37">
        <w:rPr>
          <w:rFonts w:ascii="Aptos" w:hAnsi="Aptos"/>
          <w:sz w:val="24"/>
          <w:szCs w:val="24"/>
        </w:rPr>
        <w:t>.</w:t>
      </w:r>
    </w:p>
    <w:p w14:paraId="26CA8F19" w14:textId="3285C5EE" w:rsidR="000F1413" w:rsidRPr="00A36C43" w:rsidRDefault="00E8417D" w:rsidP="00C36B37">
      <w:pPr>
        <w:rPr>
          <w:rFonts w:ascii="Aptos" w:hAnsi="Aptos"/>
          <w:b/>
          <w:bCs/>
          <w:sz w:val="24"/>
          <w:szCs w:val="24"/>
        </w:rPr>
      </w:pPr>
      <w:r w:rsidRPr="00A36C43">
        <w:rPr>
          <w:rFonts w:ascii="Aptos" w:hAnsi="Aptos"/>
          <w:b/>
          <w:bCs/>
          <w:sz w:val="24"/>
          <w:szCs w:val="24"/>
        </w:rPr>
        <w:t xml:space="preserve">25. Nach einem dramatisch verlaufenden </w:t>
      </w:r>
      <w:proofErr w:type="spellStart"/>
      <w:r w:rsidRPr="00A36C43">
        <w:rPr>
          <w:rFonts w:ascii="Aptos" w:hAnsi="Aptos"/>
          <w:b/>
          <w:bCs/>
          <w:sz w:val="24"/>
          <w:szCs w:val="24"/>
        </w:rPr>
        <w:t>Einsatz</w:t>
      </w:r>
      <w:proofErr w:type="spellEnd"/>
      <w:r w:rsidR="00A67C8F" w:rsidRPr="00A36C43">
        <w:rPr>
          <w:rFonts w:ascii="Aptos" w:hAnsi="Aptos"/>
          <w:b/>
          <w:bCs/>
          <w:sz w:val="24"/>
          <w:szCs w:val="24"/>
        </w:rPr>
        <w:t>,</w:t>
      </w:r>
      <w:r w:rsidRPr="00A36C43">
        <w:rPr>
          <w:rFonts w:ascii="Aptos" w:hAnsi="Aptos"/>
          <w:b/>
          <w:bCs/>
          <w:sz w:val="24"/>
          <w:szCs w:val="24"/>
        </w:rPr>
        <w:t xml:space="preserve"> der die Einsatzkräfte auf Grund der Situation </w:t>
      </w:r>
      <w:proofErr w:type="spellStart"/>
      <w:r w:rsidRPr="00A36C43">
        <w:rPr>
          <w:rFonts w:ascii="Aptos" w:hAnsi="Aptos"/>
          <w:b/>
          <w:bCs/>
          <w:sz w:val="24"/>
          <w:szCs w:val="24"/>
        </w:rPr>
        <w:t>psychisch</w:t>
      </w:r>
      <w:proofErr w:type="spellEnd"/>
      <w:r w:rsidRPr="00A36C43">
        <w:rPr>
          <w:rFonts w:ascii="Aptos" w:hAnsi="Aptos"/>
          <w:b/>
          <w:bCs/>
          <w:sz w:val="24"/>
          <w:szCs w:val="24"/>
        </w:rPr>
        <w:t xml:space="preserve"> </w:t>
      </w:r>
      <w:proofErr w:type="spellStart"/>
      <w:r w:rsidRPr="00A36C43">
        <w:rPr>
          <w:rFonts w:ascii="Aptos" w:hAnsi="Aptos"/>
          <w:b/>
          <w:bCs/>
          <w:sz w:val="24"/>
          <w:szCs w:val="24"/>
        </w:rPr>
        <w:t>belastet</w:t>
      </w:r>
      <w:proofErr w:type="spellEnd"/>
      <w:r w:rsidR="00A67C8F" w:rsidRPr="00A36C43">
        <w:rPr>
          <w:rFonts w:ascii="Aptos" w:hAnsi="Aptos"/>
          <w:b/>
          <w:bCs/>
          <w:sz w:val="24"/>
          <w:szCs w:val="24"/>
        </w:rPr>
        <w:t>,</w:t>
      </w:r>
    </w:p>
    <w:p w14:paraId="43E08B66" w14:textId="7A5B064F" w:rsidR="000F1413" w:rsidRPr="00C36B37" w:rsidRDefault="00E8417D" w:rsidP="00C36B37">
      <w:pPr>
        <w:rPr>
          <w:rFonts w:ascii="Aptos" w:hAnsi="Aptos"/>
          <w:sz w:val="24"/>
          <w:szCs w:val="24"/>
        </w:rPr>
      </w:pPr>
      <w:r w:rsidRPr="00C36B37">
        <w:rPr>
          <w:rFonts w:ascii="Aptos" w:hAnsi="Aptos"/>
          <w:sz w:val="24"/>
          <w:szCs w:val="24"/>
        </w:rPr>
        <w:t xml:space="preserve">Antwort a: sollte man den Anderen </w:t>
      </w:r>
      <w:proofErr w:type="spellStart"/>
      <w:r w:rsidRPr="00C36B37">
        <w:rPr>
          <w:rFonts w:ascii="Aptos" w:hAnsi="Aptos"/>
          <w:sz w:val="24"/>
          <w:szCs w:val="24"/>
        </w:rPr>
        <w:t>gegenüber</w:t>
      </w:r>
      <w:proofErr w:type="spellEnd"/>
      <w:r w:rsidRPr="00C36B37">
        <w:rPr>
          <w:rFonts w:ascii="Aptos" w:hAnsi="Aptos"/>
          <w:sz w:val="24"/>
          <w:szCs w:val="24"/>
        </w:rPr>
        <w:t xml:space="preserve"> </w:t>
      </w:r>
      <w:proofErr w:type="spellStart"/>
      <w:r w:rsidRPr="00C36B37">
        <w:rPr>
          <w:rFonts w:ascii="Aptos" w:hAnsi="Aptos"/>
          <w:sz w:val="24"/>
          <w:szCs w:val="24"/>
        </w:rPr>
        <w:t>keine</w:t>
      </w:r>
      <w:proofErr w:type="spellEnd"/>
      <w:r w:rsidRPr="00C36B37">
        <w:rPr>
          <w:rFonts w:ascii="Aptos" w:hAnsi="Aptos"/>
          <w:sz w:val="24"/>
          <w:szCs w:val="24"/>
        </w:rPr>
        <w:t xml:space="preserve"> </w:t>
      </w:r>
      <w:proofErr w:type="spellStart"/>
      <w:r w:rsidRPr="00C36B37">
        <w:rPr>
          <w:rFonts w:ascii="Aptos" w:hAnsi="Aptos"/>
          <w:sz w:val="24"/>
          <w:szCs w:val="24"/>
        </w:rPr>
        <w:t>Schwäche</w:t>
      </w:r>
      <w:proofErr w:type="spellEnd"/>
      <w:r w:rsidRPr="00C36B37">
        <w:rPr>
          <w:rFonts w:ascii="Aptos" w:hAnsi="Aptos"/>
          <w:sz w:val="24"/>
          <w:szCs w:val="24"/>
        </w:rPr>
        <w:t xml:space="preserve"> </w:t>
      </w:r>
      <w:proofErr w:type="spellStart"/>
      <w:r w:rsidRPr="00C36B37">
        <w:rPr>
          <w:rFonts w:ascii="Aptos" w:hAnsi="Aptos"/>
          <w:sz w:val="24"/>
          <w:szCs w:val="24"/>
        </w:rPr>
        <w:t>zeigen</w:t>
      </w:r>
      <w:proofErr w:type="spellEnd"/>
      <w:r w:rsidR="005249E1">
        <w:rPr>
          <w:rFonts w:ascii="Aptos" w:hAnsi="Aptos"/>
          <w:sz w:val="24"/>
          <w:szCs w:val="24"/>
        </w:rPr>
        <w:t>.</w:t>
      </w:r>
    </w:p>
    <w:p w14:paraId="18508F50" w14:textId="110E0222" w:rsidR="000F1413" w:rsidRPr="00C36B37" w:rsidRDefault="00E8417D" w:rsidP="00C36B37">
      <w:pPr>
        <w:rPr>
          <w:rFonts w:ascii="Aptos" w:hAnsi="Aptos"/>
          <w:sz w:val="24"/>
          <w:szCs w:val="24"/>
        </w:rPr>
      </w:pPr>
      <w:r w:rsidRPr="00C36B37">
        <w:rPr>
          <w:rFonts w:ascii="Aptos" w:hAnsi="Aptos"/>
          <w:sz w:val="24"/>
          <w:szCs w:val="24"/>
        </w:rPr>
        <w:t xml:space="preserve">Antwort b: sollte man möglichst schnell zur Tagesordnung </w:t>
      </w:r>
      <w:proofErr w:type="spellStart"/>
      <w:r w:rsidRPr="00C36B37">
        <w:rPr>
          <w:rFonts w:ascii="Aptos" w:hAnsi="Aptos"/>
          <w:sz w:val="24"/>
          <w:szCs w:val="24"/>
        </w:rPr>
        <w:t>übergehen</w:t>
      </w:r>
      <w:proofErr w:type="spellEnd"/>
      <w:r w:rsidRPr="00C36B37">
        <w:rPr>
          <w:rFonts w:ascii="Aptos" w:hAnsi="Aptos"/>
          <w:sz w:val="24"/>
          <w:szCs w:val="24"/>
        </w:rPr>
        <w:t xml:space="preserve"> und so tun</w:t>
      </w:r>
      <w:r w:rsidR="00A67C8F" w:rsidRPr="00C36B37">
        <w:rPr>
          <w:rFonts w:ascii="Aptos" w:hAnsi="Aptos"/>
          <w:sz w:val="24"/>
          <w:szCs w:val="24"/>
        </w:rPr>
        <w:t>,</w:t>
      </w:r>
      <w:r w:rsidRPr="00C36B37">
        <w:rPr>
          <w:rFonts w:ascii="Aptos" w:hAnsi="Aptos"/>
          <w:sz w:val="24"/>
          <w:szCs w:val="24"/>
        </w:rPr>
        <w:t xml:space="preserve"> </w:t>
      </w:r>
      <w:proofErr w:type="spellStart"/>
      <w:r w:rsidRPr="00C36B37">
        <w:rPr>
          <w:rFonts w:ascii="Aptos" w:hAnsi="Aptos"/>
          <w:sz w:val="24"/>
          <w:szCs w:val="24"/>
        </w:rPr>
        <w:t>als</w:t>
      </w:r>
      <w:proofErr w:type="spellEnd"/>
      <w:r w:rsidRPr="00C36B37">
        <w:rPr>
          <w:rFonts w:ascii="Aptos" w:hAnsi="Aptos"/>
          <w:sz w:val="24"/>
          <w:szCs w:val="24"/>
        </w:rPr>
        <w:t xml:space="preserve"> </w:t>
      </w:r>
      <w:proofErr w:type="spellStart"/>
      <w:r w:rsidRPr="00C36B37">
        <w:rPr>
          <w:rFonts w:ascii="Aptos" w:hAnsi="Aptos"/>
          <w:sz w:val="24"/>
          <w:szCs w:val="24"/>
        </w:rPr>
        <w:t>wenn</w:t>
      </w:r>
      <w:proofErr w:type="spellEnd"/>
      <w:r w:rsidRPr="00C36B37">
        <w:rPr>
          <w:rFonts w:ascii="Aptos" w:hAnsi="Aptos"/>
          <w:sz w:val="24"/>
          <w:szCs w:val="24"/>
        </w:rPr>
        <w:t xml:space="preserve"> </w:t>
      </w:r>
      <w:proofErr w:type="spellStart"/>
      <w:r w:rsidRPr="00C36B37">
        <w:rPr>
          <w:rFonts w:ascii="Aptos" w:hAnsi="Aptos"/>
          <w:sz w:val="24"/>
          <w:szCs w:val="24"/>
        </w:rPr>
        <w:t>alles</w:t>
      </w:r>
      <w:proofErr w:type="spellEnd"/>
      <w:r w:rsidRPr="00C36B37">
        <w:rPr>
          <w:rFonts w:ascii="Aptos" w:hAnsi="Aptos"/>
          <w:sz w:val="24"/>
          <w:szCs w:val="24"/>
        </w:rPr>
        <w:t xml:space="preserve"> in Ordnung </w:t>
      </w:r>
      <w:proofErr w:type="spellStart"/>
      <w:r w:rsidRPr="00C36B37">
        <w:rPr>
          <w:rFonts w:ascii="Aptos" w:hAnsi="Aptos"/>
          <w:sz w:val="24"/>
          <w:szCs w:val="24"/>
        </w:rPr>
        <w:t>ist</w:t>
      </w:r>
      <w:proofErr w:type="spellEnd"/>
      <w:r w:rsidR="005249E1">
        <w:rPr>
          <w:rFonts w:ascii="Aptos" w:hAnsi="Aptos"/>
          <w:sz w:val="24"/>
          <w:szCs w:val="24"/>
        </w:rPr>
        <w:t>.</w:t>
      </w:r>
    </w:p>
    <w:p w14:paraId="6596BFEF" w14:textId="61748886" w:rsidR="000F1413" w:rsidRPr="00C36B37" w:rsidRDefault="00E8417D" w:rsidP="00C36B37">
      <w:pPr>
        <w:rPr>
          <w:rFonts w:ascii="Aptos" w:hAnsi="Aptos"/>
          <w:b/>
          <w:bCs/>
          <w:sz w:val="24"/>
          <w:szCs w:val="24"/>
        </w:rPr>
      </w:pPr>
      <w:r w:rsidRPr="00C36B37">
        <w:rPr>
          <w:rFonts w:ascii="Aptos" w:hAnsi="Aptos"/>
          <w:b/>
          <w:bCs/>
          <w:sz w:val="24"/>
          <w:szCs w:val="24"/>
        </w:rPr>
        <w:t xml:space="preserve">Antwort c: sollte man eine Einsatznachbesprechung </w:t>
      </w:r>
      <w:proofErr w:type="spellStart"/>
      <w:r w:rsidRPr="00C36B37">
        <w:rPr>
          <w:rFonts w:ascii="Aptos" w:hAnsi="Aptos"/>
          <w:b/>
          <w:bCs/>
          <w:sz w:val="24"/>
          <w:szCs w:val="24"/>
        </w:rPr>
        <w:t>durchführen</w:t>
      </w:r>
      <w:proofErr w:type="spellEnd"/>
      <w:r w:rsidRPr="00C36B37">
        <w:rPr>
          <w:rFonts w:ascii="Aptos" w:hAnsi="Aptos"/>
          <w:b/>
          <w:bCs/>
          <w:sz w:val="24"/>
          <w:szCs w:val="24"/>
        </w:rPr>
        <w:t xml:space="preserve"> und </w:t>
      </w:r>
      <w:proofErr w:type="spellStart"/>
      <w:r w:rsidRPr="00C36B37">
        <w:rPr>
          <w:rFonts w:ascii="Aptos" w:hAnsi="Aptos"/>
          <w:b/>
          <w:bCs/>
          <w:sz w:val="24"/>
          <w:szCs w:val="24"/>
        </w:rPr>
        <w:t>eventuell</w:t>
      </w:r>
      <w:proofErr w:type="spellEnd"/>
      <w:r w:rsidRPr="00C36B37">
        <w:rPr>
          <w:rFonts w:ascii="Aptos" w:hAnsi="Aptos"/>
          <w:b/>
          <w:bCs/>
          <w:sz w:val="24"/>
          <w:szCs w:val="24"/>
        </w:rPr>
        <w:t xml:space="preserve"> </w:t>
      </w:r>
      <w:proofErr w:type="spellStart"/>
      <w:r w:rsidRPr="00C36B37">
        <w:rPr>
          <w:rFonts w:ascii="Aptos" w:hAnsi="Aptos"/>
          <w:b/>
          <w:bCs/>
          <w:sz w:val="24"/>
          <w:szCs w:val="24"/>
        </w:rPr>
        <w:t>ein</w:t>
      </w:r>
      <w:proofErr w:type="spellEnd"/>
      <w:r w:rsidRPr="00C36B37">
        <w:rPr>
          <w:rFonts w:ascii="Aptos" w:hAnsi="Aptos"/>
          <w:b/>
          <w:bCs/>
          <w:sz w:val="24"/>
          <w:szCs w:val="24"/>
        </w:rPr>
        <w:t xml:space="preserve"> PSNV</w:t>
      </w:r>
      <w:r w:rsidR="00A67C8F" w:rsidRPr="00C36B37">
        <w:rPr>
          <w:rFonts w:ascii="Aptos" w:hAnsi="Aptos"/>
          <w:b/>
          <w:bCs/>
          <w:sz w:val="24"/>
          <w:szCs w:val="24"/>
        </w:rPr>
        <w:t>-E-</w:t>
      </w:r>
      <w:r w:rsidRPr="00C36B37">
        <w:rPr>
          <w:rFonts w:ascii="Aptos" w:hAnsi="Aptos"/>
          <w:b/>
          <w:bCs/>
          <w:sz w:val="24"/>
          <w:szCs w:val="24"/>
        </w:rPr>
        <w:t xml:space="preserve">Team </w:t>
      </w:r>
      <w:proofErr w:type="spellStart"/>
      <w:r w:rsidRPr="00C36B37">
        <w:rPr>
          <w:rFonts w:ascii="Aptos" w:hAnsi="Aptos"/>
          <w:b/>
          <w:bCs/>
          <w:sz w:val="24"/>
          <w:szCs w:val="24"/>
        </w:rPr>
        <w:t>hinzuziehen</w:t>
      </w:r>
      <w:proofErr w:type="spellEnd"/>
      <w:r w:rsidR="005249E1">
        <w:rPr>
          <w:rFonts w:ascii="Aptos" w:hAnsi="Aptos"/>
          <w:b/>
          <w:bCs/>
          <w:sz w:val="24"/>
          <w:szCs w:val="24"/>
        </w:rPr>
        <w:t>.</w:t>
      </w:r>
    </w:p>
    <w:p w14:paraId="480C9AC9" w14:textId="5EF9A97B" w:rsidR="000F1413" w:rsidRPr="00A36C43" w:rsidRDefault="00E8417D" w:rsidP="00C36B37">
      <w:pPr>
        <w:rPr>
          <w:rFonts w:ascii="Aptos" w:hAnsi="Aptos"/>
          <w:b/>
          <w:bCs/>
          <w:sz w:val="24"/>
          <w:szCs w:val="24"/>
        </w:rPr>
      </w:pPr>
      <w:r w:rsidRPr="00A36C43">
        <w:rPr>
          <w:rFonts w:ascii="Aptos" w:hAnsi="Aptos"/>
          <w:b/>
          <w:bCs/>
          <w:sz w:val="24"/>
          <w:szCs w:val="24"/>
        </w:rPr>
        <w:t xml:space="preserve">26. Bei </w:t>
      </w:r>
      <w:proofErr w:type="spellStart"/>
      <w:r w:rsidRPr="00A36C43">
        <w:rPr>
          <w:rFonts w:ascii="Aptos" w:hAnsi="Aptos"/>
          <w:b/>
          <w:bCs/>
          <w:sz w:val="24"/>
          <w:szCs w:val="24"/>
        </w:rPr>
        <w:t>einem</w:t>
      </w:r>
      <w:proofErr w:type="spellEnd"/>
      <w:r w:rsidRPr="00A36C43">
        <w:rPr>
          <w:rFonts w:ascii="Aptos" w:hAnsi="Aptos"/>
          <w:b/>
          <w:bCs/>
          <w:sz w:val="24"/>
          <w:szCs w:val="24"/>
        </w:rPr>
        <w:t xml:space="preserve"> </w:t>
      </w:r>
      <w:proofErr w:type="spellStart"/>
      <w:r w:rsidRPr="00A36C43">
        <w:rPr>
          <w:rFonts w:ascii="Aptos" w:hAnsi="Aptos"/>
          <w:b/>
          <w:bCs/>
          <w:sz w:val="24"/>
          <w:szCs w:val="24"/>
        </w:rPr>
        <w:t>Verkehrsunfall</w:t>
      </w:r>
      <w:proofErr w:type="spellEnd"/>
      <w:r w:rsidRPr="00A36C43">
        <w:rPr>
          <w:rFonts w:ascii="Aptos" w:hAnsi="Aptos"/>
          <w:b/>
          <w:bCs/>
          <w:sz w:val="24"/>
          <w:szCs w:val="24"/>
        </w:rPr>
        <w:t xml:space="preserve"> </w:t>
      </w:r>
      <w:proofErr w:type="spellStart"/>
      <w:r w:rsidRPr="00A36C43">
        <w:rPr>
          <w:rFonts w:ascii="Aptos" w:hAnsi="Aptos"/>
          <w:b/>
          <w:bCs/>
          <w:sz w:val="24"/>
          <w:szCs w:val="24"/>
        </w:rPr>
        <w:t>erkennt</w:t>
      </w:r>
      <w:proofErr w:type="spellEnd"/>
      <w:r w:rsidRPr="00A36C43">
        <w:rPr>
          <w:rFonts w:ascii="Aptos" w:hAnsi="Aptos"/>
          <w:b/>
          <w:bCs/>
          <w:sz w:val="24"/>
          <w:szCs w:val="24"/>
        </w:rPr>
        <w:t xml:space="preserve"> man</w:t>
      </w:r>
      <w:r w:rsidR="00A67C8F" w:rsidRPr="00A36C43">
        <w:rPr>
          <w:rFonts w:ascii="Aptos" w:hAnsi="Aptos"/>
          <w:b/>
          <w:bCs/>
          <w:sz w:val="24"/>
          <w:szCs w:val="24"/>
        </w:rPr>
        <w:t>,</w:t>
      </w:r>
      <w:r w:rsidRPr="00A36C43">
        <w:rPr>
          <w:rFonts w:ascii="Aptos" w:hAnsi="Aptos"/>
          <w:b/>
          <w:bCs/>
          <w:sz w:val="24"/>
          <w:szCs w:val="24"/>
        </w:rPr>
        <w:t xml:space="preserve"> </w:t>
      </w:r>
      <w:proofErr w:type="spellStart"/>
      <w:r w:rsidRPr="00A36C43">
        <w:rPr>
          <w:rFonts w:ascii="Aptos" w:hAnsi="Aptos"/>
          <w:b/>
          <w:bCs/>
          <w:sz w:val="24"/>
          <w:szCs w:val="24"/>
        </w:rPr>
        <w:t>dass</w:t>
      </w:r>
      <w:proofErr w:type="spellEnd"/>
      <w:r w:rsidRPr="00A36C43">
        <w:rPr>
          <w:rFonts w:ascii="Aptos" w:hAnsi="Aptos"/>
          <w:b/>
          <w:bCs/>
          <w:sz w:val="24"/>
          <w:szCs w:val="24"/>
        </w:rPr>
        <w:t xml:space="preserve"> </w:t>
      </w:r>
      <w:proofErr w:type="spellStart"/>
      <w:r w:rsidRPr="00A36C43">
        <w:rPr>
          <w:rFonts w:ascii="Aptos" w:hAnsi="Aptos"/>
          <w:b/>
          <w:bCs/>
          <w:sz w:val="24"/>
          <w:szCs w:val="24"/>
        </w:rPr>
        <w:t>aus</w:t>
      </w:r>
      <w:proofErr w:type="spellEnd"/>
      <w:r w:rsidRPr="00A36C43">
        <w:rPr>
          <w:rFonts w:ascii="Aptos" w:hAnsi="Aptos"/>
          <w:b/>
          <w:bCs/>
          <w:sz w:val="24"/>
          <w:szCs w:val="24"/>
        </w:rPr>
        <w:t xml:space="preserve"> </w:t>
      </w:r>
      <w:proofErr w:type="spellStart"/>
      <w:r w:rsidRPr="00A36C43">
        <w:rPr>
          <w:rFonts w:ascii="Aptos" w:hAnsi="Aptos"/>
          <w:b/>
          <w:bCs/>
          <w:sz w:val="24"/>
          <w:szCs w:val="24"/>
        </w:rPr>
        <w:t>einem</w:t>
      </w:r>
      <w:proofErr w:type="spellEnd"/>
      <w:r w:rsidRPr="00A36C43">
        <w:rPr>
          <w:rFonts w:ascii="Aptos" w:hAnsi="Aptos"/>
          <w:b/>
          <w:bCs/>
          <w:sz w:val="24"/>
          <w:szCs w:val="24"/>
        </w:rPr>
        <w:t xml:space="preserve"> beteiligten  Gefahrguttransporter Gefahrgut in Form einer Flüssigkeit ausläuft. Wo liegt bei unbekanntem Gefahrstoff die Absperrgrenze des Gefahrenbereichs?</w:t>
      </w:r>
    </w:p>
    <w:p w14:paraId="269AFA25" w14:textId="2AE7C61A" w:rsidR="000F1413" w:rsidRDefault="00E8417D" w:rsidP="00C36B37">
      <w:pPr>
        <w:rPr>
          <w:rFonts w:ascii="Aptos" w:hAnsi="Aptos"/>
          <w:sz w:val="24"/>
          <w:szCs w:val="24"/>
        </w:rPr>
      </w:pPr>
      <w:r w:rsidRPr="00C36B37">
        <w:rPr>
          <w:rFonts w:ascii="Aptos" w:hAnsi="Aptos"/>
          <w:sz w:val="24"/>
          <w:szCs w:val="24"/>
        </w:rPr>
        <w:t xml:space="preserve">Antwort a: wenn man nichts riecht oder nicht mit der </w:t>
      </w:r>
      <w:proofErr w:type="spellStart"/>
      <w:r w:rsidRPr="00C36B37">
        <w:rPr>
          <w:rFonts w:ascii="Aptos" w:hAnsi="Aptos"/>
          <w:sz w:val="24"/>
          <w:szCs w:val="24"/>
        </w:rPr>
        <w:t>Flüssigkeit</w:t>
      </w:r>
      <w:proofErr w:type="spellEnd"/>
      <w:r w:rsidRPr="00C36B37">
        <w:rPr>
          <w:rFonts w:ascii="Aptos" w:hAnsi="Aptos"/>
          <w:sz w:val="24"/>
          <w:szCs w:val="24"/>
        </w:rPr>
        <w:t xml:space="preserve"> in </w:t>
      </w:r>
      <w:proofErr w:type="spellStart"/>
      <w:r w:rsidRPr="00C36B37">
        <w:rPr>
          <w:rFonts w:ascii="Aptos" w:hAnsi="Aptos"/>
          <w:sz w:val="24"/>
          <w:szCs w:val="24"/>
        </w:rPr>
        <w:t>Berührung</w:t>
      </w:r>
      <w:proofErr w:type="spellEnd"/>
      <w:r w:rsidRPr="00C36B37">
        <w:rPr>
          <w:rFonts w:ascii="Aptos" w:hAnsi="Aptos"/>
          <w:sz w:val="24"/>
          <w:szCs w:val="24"/>
        </w:rPr>
        <w:t xml:space="preserve"> </w:t>
      </w:r>
      <w:proofErr w:type="spellStart"/>
      <w:r w:rsidRPr="00C36B37">
        <w:rPr>
          <w:rFonts w:ascii="Aptos" w:hAnsi="Aptos"/>
          <w:sz w:val="24"/>
          <w:szCs w:val="24"/>
        </w:rPr>
        <w:t>kommt</w:t>
      </w:r>
      <w:proofErr w:type="spellEnd"/>
      <w:r w:rsidR="00A67C8F" w:rsidRPr="00C36B37">
        <w:rPr>
          <w:rFonts w:ascii="Aptos" w:hAnsi="Aptos"/>
          <w:sz w:val="24"/>
          <w:szCs w:val="24"/>
        </w:rPr>
        <w:t>,</w:t>
      </w:r>
      <w:r w:rsidRPr="00C36B37">
        <w:rPr>
          <w:rFonts w:ascii="Aptos" w:hAnsi="Aptos"/>
          <w:sz w:val="24"/>
          <w:szCs w:val="24"/>
        </w:rPr>
        <w:t xml:space="preserve"> </w:t>
      </w:r>
      <w:proofErr w:type="spellStart"/>
      <w:r w:rsidRPr="00C36B37">
        <w:rPr>
          <w:rFonts w:ascii="Aptos" w:hAnsi="Aptos"/>
          <w:sz w:val="24"/>
          <w:szCs w:val="24"/>
        </w:rPr>
        <w:t>braucht</w:t>
      </w:r>
      <w:proofErr w:type="spellEnd"/>
      <w:r w:rsidRPr="00C36B37">
        <w:rPr>
          <w:rFonts w:ascii="Aptos" w:hAnsi="Aptos"/>
          <w:sz w:val="24"/>
          <w:szCs w:val="24"/>
        </w:rPr>
        <w:t xml:space="preserve"> man nicht </w:t>
      </w:r>
      <w:proofErr w:type="spellStart"/>
      <w:r w:rsidRPr="00C36B37">
        <w:rPr>
          <w:rFonts w:ascii="Aptos" w:hAnsi="Aptos"/>
          <w:sz w:val="24"/>
          <w:szCs w:val="24"/>
        </w:rPr>
        <w:t>absperren</w:t>
      </w:r>
      <w:proofErr w:type="spellEnd"/>
    </w:p>
    <w:p w14:paraId="779F54F7" w14:textId="4EA66308" w:rsidR="00A36C43" w:rsidRPr="00C36B37" w:rsidRDefault="00A36C43" w:rsidP="00A36C43">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mindestens</w:t>
      </w:r>
      <w:proofErr w:type="spellEnd"/>
      <w:r w:rsidRPr="00C36B37">
        <w:rPr>
          <w:rFonts w:ascii="Aptos" w:hAnsi="Aptos"/>
          <w:b/>
          <w:bCs/>
          <w:sz w:val="24"/>
          <w:szCs w:val="24"/>
        </w:rPr>
        <w:t xml:space="preserve"> </w:t>
      </w:r>
      <w:proofErr w:type="spellStart"/>
      <w:r w:rsidRPr="00C36B37">
        <w:rPr>
          <w:rFonts w:ascii="Aptos" w:hAnsi="Aptos"/>
          <w:b/>
          <w:bCs/>
          <w:sz w:val="24"/>
          <w:szCs w:val="24"/>
        </w:rPr>
        <w:t>bei</w:t>
      </w:r>
      <w:proofErr w:type="spellEnd"/>
      <w:r w:rsidRPr="00C36B37">
        <w:rPr>
          <w:rFonts w:ascii="Aptos" w:hAnsi="Aptos"/>
          <w:b/>
          <w:bCs/>
          <w:sz w:val="24"/>
          <w:szCs w:val="24"/>
        </w:rPr>
        <w:t xml:space="preserve"> 50m</w:t>
      </w:r>
      <w:r w:rsidR="005249E1">
        <w:rPr>
          <w:rFonts w:ascii="Aptos" w:hAnsi="Aptos"/>
          <w:b/>
          <w:bCs/>
          <w:sz w:val="24"/>
          <w:szCs w:val="24"/>
        </w:rPr>
        <w:t>.</w:t>
      </w:r>
    </w:p>
    <w:p w14:paraId="227B3137" w14:textId="6032086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6C43">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zwischen</w:t>
      </w:r>
      <w:proofErr w:type="spellEnd"/>
      <w:r w:rsidRPr="00C36B37">
        <w:rPr>
          <w:rFonts w:ascii="Aptos" w:hAnsi="Aptos"/>
          <w:sz w:val="24"/>
          <w:szCs w:val="24"/>
        </w:rPr>
        <w:t xml:space="preserve"> 5 und 100</w:t>
      </w:r>
      <w:r w:rsidR="00A67C8F" w:rsidRPr="00C36B37">
        <w:rPr>
          <w:rFonts w:ascii="Aptos" w:hAnsi="Aptos"/>
          <w:sz w:val="24"/>
          <w:szCs w:val="24"/>
        </w:rPr>
        <w:t xml:space="preserve"> </w:t>
      </w:r>
      <w:r w:rsidRPr="00C36B37">
        <w:rPr>
          <w:rFonts w:ascii="Aptos" w:hAnsi="Aptos"/>
          <w:sz w:val="24"/>
          <w:szCs w:val="24"/>
        </w:rPr>
        <w:t xml:space="preserve">m </w:t>
      </w:r>
      <w:r w:rsidR="00A67C8F" w:rsidRPr="00C36B37">
        <w:rPr>
          <w:rFonts w:ascii="Aptos" w:hAnsi="Aptos"/>
          <w:sz w:val="24"/>
          <w:szCs w:val="24"/>
        </w:rPr>
        <w:t>-</w:t>
      </w:r>
      <w:r w:rsidRPr="00C36B37">
        <w:rPr>
          <w:rFonts w:ascii="Aptos" w:hAnsi="Aptos"/>
          <w:sz w:val="24"/>
          <w:szCs w:val="24"/>
        </w:rPr>
        <w:t xml:space="preserve"> je </w:t>
      </w:r>
      <w:proofErr w:type="spellStart"/>
      <w:r w:rsidRPr="00C36B37">
        <w:rPr>
          <w:rFonts w:ascii="Aptos" w:hAnsi="Aptos"/>
          <w:sz w:val="24"/>
          <w:szCs w:val="24"/>
        </w:rPr>
        <w:t>nach</w:t>
      </w:r>
      <w:proofErr w:type="spellEnd"/>
      <w:r w:rsidRPr="00C36B37">
        <w:rPr>
          <w:rFonts w:ascii="Aptos" w:hAnsi="Aptos"/>
          <w:sz w:val="24"/>
          <w:szCs w:val="24"/>
        </w:rPr>
        <w:t xml:space="preserve"> </w:t>
      </w:r>
      <w:proofErr w:type="spellStart"/>
      <w:r w:rsidRPr="00C36B37">
        <w:rPr>
          <w:rFonts w:ascii="Aptos" w:hAnsi="Aptos"/>
          <w:sz w:val="24"/>
          <w:szCs w:val="24"/>
        </w:rPr>
        <w:t>Weisung</w:t>
      </w:r>
      <w:proofErr w:type="spellEnd"/>
      <w:r w:rsidRPr="00C36B37">
        <w:rPr>
          <w:rFonts w:ascii="Aptos" w:hAnsi="Aptos"/>
          <w:sz w:val="24"/>
          <w:szCs w:val="24"/>
        </w:rPr>
        <w:t xml:space="preserve"> des </w:t>
      </w:r>
      <w:proofErr w:type="spellStart"/>
      <w:r w:rsidRPr="00C36B37">
        <w:rPr>
          <w:rFonts w:ascii="Aptos" w:hAnsi="Aptos"/>
          <w:sz w:val="24"/>
          <w:szCs w:val="24"/>
        </w:rPr>
        <w:t>Gruppenführers</w:t>
      </w:r>
      <w:proofErr w:type="spellEnd"/>
      <w:r w:rsidR="005249E1">
        <w:rPr>
          <w:rFonts w:ascii="Aptos" w:hAnsi="Aptos"/>
          <w:sz w:val="24"/>
          <w:szCs w:val="24"/>
        </w:rPr>
        <w:t>.</w:t>
      </w:r>
    </w:p>
    <w:p w14:paraId="23325ED4" w14:textId="77777777" w:rsidR="00A36C43" w:rsidRDefault="00A36C43" w:rsidP="00C36B37">
      <w:pPr>
        <w:rPr>
          <w:rFonts w:ascii="Aptos" w:hAnsi="Aptos"/>
          <w:sz w:val="24"/>
          <w:szCs w:val="24"/>
        </w:rPr>
      </w:pPr>
    </w:p>
    <w:p w14:paraId="22D39B43" w14:textId="368B907A" w:rsidR="000F1413" w:rsidRDefault="00E8417D" w:rsidP="00C36B37">
      <w:pPr>
        <w:rPr>
          <w:rFonts w:ascii="Aptos" w:hAnsi="Aptos"/>
          <w:b/>
          <w:bCs/>
          <w:sz w:val="24"/>
          <w:szCs w:val="24"/>
        </w:rPr>
      </w:pPr>
      <w:r w:rsidRPr="00A317EC">
        <w:rPr>
          <w:rFonts w:ascii="Aptos" w:hAnsi="Aptos"/>
          <w:b/>
          <w:bCs/>
          <w:sz w:val="24"/>
          <w:szCs w:val="24"/>
        </w:rPr>
        <w:lastRenderedPageBreak/>
        <w:t xml:space="preserve">27. Bei einem Verkehrsunfall soll mit Hilfe einer Seilwinde ein PKW aus dem Graben gezogen werden. Eine </w:t>
      </w:r>
      <w:proofErr w:type="spellStart"/>
      <w:r w:rsidRPr="00A317EC">
        <w:rPr>
          <w:rFonts w:ascii="Aptos" w:hAnsi="Aptos"/>
          <w:b/>
          <w:bCs/>
          <w:sz w:val="24"/>
          <w:szCs w:val="24"/>
        </w:rPr>
        <w:t>eingesetzte</w:t>
      </w:r>
      <w:proofErr w:type="spellEnd"/>
      <w:r w:rsidRPr="00A317EC">
        <w:rPr>
          <w:rFonts w:ascii="Aptos" w:hAnsi="Aptos"/>
          <w:b/>
          <w:bCs/>
          <w:sz w:val="24"/>
          <w:szCs w:val="24"/>
        </w:rPr>
        <w:t xml:space="preserve"> lose Rolle</w:t>
      </w:r>
    </w:p>
    <w:p w14:paraId="3F3BC3B8" w14:textId="7A78C00A" w:rsidR="00A317EC" w:rsidRPr="00C36B37" w:rsidRDefault="00A317EC" w:rsidP="00A317EC">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verdoppelt</w:t>
      </w:r>
      <w:proofErr w:type="spellEnd"/>
      <w:r w:rsidRPr="00C36B37">
        <w:rPr>
          <w:rFonts w:ascii="Aptos" w:hAnsi="Aptos"/>
          <w:b/>
          <w:bCs/>
          <w:sz w:val="24"/>
          <w:szCs w:val="24"/>
        </w:rPr>
        <w:t xml:space="preserve"> die am PKW </w:t>
      </w:r>
      <w:proofErr w:type="spellStart"/>
      <w:r w:rsidRPr="00C36B37">
        <w:rPr>
          <w:rFonts w:ascii="Aptos" w:hAnsi="Aptos"/>
          <w:b/>
          <w:bCs/>
          <w:sz w:val="24"/>
          <w:szCs w:val="24"/>
        </w:rPr>
        <w:t>wirkende</w:t>
      </w:r>
      <w:proofErr w:type="spellEnd"/>
      <w:r w:rsidRPr="00C36B37">
        <w:rPr>
          <w:rFonts w:ascii="Aptos" w:hAnsi="Aptos"/>
          <w:b/>
          <w:bCs/>
          <w:sz w:val="24"/>
          <w:szCs w:val="24"/>
        </w:rPr>
        <w:t xml:space="preserve"> </w:t>
      </w:r>
      <w:proofErr w:type="spellStart"/>
      <w:r w:rsidRPr="00C36B37">
        <w:rPr>
          <w:rFonts w:ascii="Aptos" w:hAnsi="Aptos"/>
          <w:b/>
          <w:bCs/>
          <w:sz w:val="24"/>
          <w:szCs w:val="24"/>
        </w:rPr>
        <w:t>Zugkraft</w:t>
      </w:r>
      <w:proofErr w:type="spellEnd"/>
      <w:r w:rsidR="005249E1">
        <w:rPr>
          <w:rFonts w:ascii="Aptos" w:hAnsi="Aptos"/>
          <w:b/>
          <w:bCs/>
          <w:sz w:val="24"/>
          <w:szCs w:val="24"/>
        </w:rPr>
        <w:t>.</w:t>
      </w:r>
    </w:p>
    <w:p w14:paraId="2AF82F95" w14:textId="056C2610"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halbiert</w:t>
      </w:r>
      <w:proofErr w:type="spellEnd"/>
      <w:r w:rsidRPr="00C36B37">
        <w:rPr>
          <w:rFonts w:ascii="Aptos" w:hAnsi="Aptos"/>
          <w:sz w:val="24"/>
          <w:szCs w:val="24"/>
        </w:rPr>
        <w:t xml:space="preserve"> die am PKW </w:t>
      </w:r>
      <w:proofErr w:type="spellStart"/>
      <w:r w:rsidRPr="00C36B37">
        <w:rPr>
          <w:rFonts w:ascii="Aptos" w:hAnsi="Aptos"/>
          <w:sz w:val="24"/>
          <w:szCs w:val="24"/>
        </w:rPr>
        <w:t>wirkende</w:t>
      </w:r>
      <w:proofErr w:type="spellEnd"/>
      <w:r w:rsidRPr="00C36B37">
        <w:rPr>
          <w:rFonts w:ascii="Aptos" w:hAnsi="Aptos"/>
          <w:sz w:val="24"/>
          <w:szCs w:val="24"/>
        </w:rPr>
        <w:t xml:space="preserve"> </w:t>
      </w:r>
      <w:proofErr w:type="spellStart"/>
      <w:r w:rsidRPr="00C36B37">
        <w:rPr>
          <w:rFonts w:ascii="Aptos" w:hAnsi="Aptos"/>
          <w:sz w:val="24"/>
          <w:szCs w:val="24"/>
        </w:rPr>
        <w:t>Zugkraft</w:t>
      </w:r>
      <w:proofErr w:type="spellEnd"/>
      <w:r w:rsidR="005249E1">
        <w:rPr>
          <w:rFonts w:ascii="Aptos" w:hAnsi="Aptos"/>
          <w:sz w:val="24"/>
          <w:szCs w:val="24"/>
        </w:rPr>
        <w:t>.</w:t>
      </w:r>
    </w:p>
    <w:p w14:paraId="0E464398" w14:textId="3DF531EB"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c</w:t>
      </w:r>
      <w:r w:rsidRPr="00C36B37">
        <w:rPr>
          <w:rFonts w:ascii="Aptos" w:hAnsi="Aptos"/>
          <w:sz w:val="24"/>
          <w:szCs w:val="24"/>
        </w:rPr>
        <w:t xml:space="preserve">: hat </w:t>
      </w:r>
      <w:proofErr w:type="spellStart"/>
      <w:r w:rsidRPr="00C36B37">
        <w:rPr>
          <w:rFonts w:ascii="Aptos" w:hAnsi="Aptos"/>
          <w:sz w:val="24"/>
          <w:szCs w:val="24"/>
        </w:rPr>
        <w:t>keinen</w:t>
      </w:r>
      <w:proofErr w:type="spellEnd"/>
      <w:r w:rsidRPr="00C36B37">
        <w:rPr>
          <w:rFonts w:ascii="Aptos" w:hAnsi="Aptos"/>
          <w:sz w:val="24"/>
          <w:szCs w:val="24"/>
        </w:rPr>
        <w:t xml:space="preserve"> </w:t>
      </w:r>
      <w:proofErr w:type="spellStart"/>
      <w:r w:rsidRPr="00C36B37">
        <w:rPr>
          <w:rFonts w:ascii="Aptos" w:hAnsi="Aptos"/>
          <w:sz w:val="24"/>
          <w:szCs w:val="24"/>
        </w:rPr>
        <w:t>Einfluß</w:t>
      </w:r>
      <w:proofErr w:type="spellEnd"/>
      <w:r w:rsidRPr="00C36B37">
        <w:rPr>
          <w:rFonts w:ascii="Aptos" w:hAnsi="Aptos"/>
          <w:sz w:val="24"/>
          <w:szCs w:val="24"/>
        </w:rPr>
        <w:t xml:space="preserve"> auf die am PKW </w:t>
      </w:r>
      <w:proofErr w:type="spellStart"/>
      <w:r w:rsidRPr="00C36B37">
        <w:rPr>
          <w:rFonts w:ascii="Aptos" w:hAnsi="Aptos"/>
          <w:sz w:val="24"/>
          <w:szCs w:val="24"/>
        </w:rPr>
        <w:t>wirkende</w:t>
      </w:r>
      <w:proofErr w:type="spellEnd"/>
      <w:r w:rsidRPr="00C36B37">
        <w:rPr>
          <w:rFonts w:ascii="Aptos" w:hAnsi="Aptos"/>
          <w:sz w:val="24"/>
          <w:szCs w:val="24"/>
        </w:rPr>
        <w:t xml:space="preserve"> </w:t>
      </w:r>
      <w:proofErr w:type="spellStart"/>
      <w:r w:rsidRPr="00C36B37">
        <w:rPr>
          <w:rFonts w:ascii="Aptos" w:hAnsi="Aptos"/>
          <w:sz w:val="24"/>
          <w:szCs w:val="24"/>
        </w:rPr>
        <w:t>Zugkraft</w:t>
      </w:r>
      <w:proofErr w:type="spellEnd"/>
      <w:r w:rsidR="005249E1">
        <w:rPr>
          <w:rFonts w:ascii="Aptos" w:hAnsi="Aptos"/>
          <w:sz w:val="24"/>
          <w:szCs w:val="24"/>
        </w:rPr>
        <w:t>.</w:t>
      </w:r>
    </w:p>
    <w:p w14:paraId="4D9D21C4" w14:textId="77777777" w:rsidR="000F1413" w:rsidRPr="00A317EC" w:rsidRDefault="00E8417D" w:rsidP="00C36B37">
      <w:pPr>
        <w:rPr>
          <w:rFonts w:ascii="Aptos" w:hAnsi="Aptos"/>
          <w:b/>
          <w:bCs/>
          <w:sz w:val="24"/>
          <w:szCs w:val="24"/>
        </w:rPr>
      </w:pPr>
      <w:r w:rsidRPr="00A317EC">
        <w:rPr>
          <w:rFonts w:ascii="Aptos" w:hAnsi="Aptos"/>
          <w:b/>
          <w:bCs/>
          <w:sz w:val="24"/>
          <w:szCs w:val="24"/>
        </w:rPr>
        <w:t>28. Welche Aufgabe hat der Angriffstrupp nach FwDV3 in der technischen Hilfeleistung?</w:t>
      </w:r>
    </w:p>
    <w:p w14:paraId="2025378B" w14:textId="26C4EEE9" w:rsidR="000F1413" w:rsidRPr="00C36B37" w:rsidRDefault="00E8417D" w:rsidP="00C36B37">
      <w:pPr>
        <w:rPr>
          <w:rFonts w:ascii="Aptos" w:hAnsi="Aptos"/>
          <w:sz w:val="24"/>
          <w:szCs w:val="24"/>
        </w:rPr>
      </w:pPr>
      <w:r w:rsidRPr="00C36B37">
        <w:rPr>
          <w:rFonts w:ascii="Aptos" w:hAnsi="Aptos"/>
          <w:sz w:val="24"/>
          <w:szCs w:val="24"/>
        </w:rPr>
        <w:t xml:space="preserve">Antwort a: er </w:t>
      </w:r>
      <w:proofErr w:type="spellStart"/>
      <w:r w:rsidRPr="00C36B37">
        <w:rPr>
          <w:rFonts w:ascii="Aptos" w:hAnsi="Aptos"/>
          <w:sz w:val="24"/>
          <w:szCs w:val="24"/>
        </w:rPr>
        <w:t>stellt</w:t>
      </w:r>
      <w:proofErr w:type="spellEnd"/>
      <w:r w:rsidRPr="00C36B37">
        <w:rPr>
          <w:rFonts w:ascii="Aptos" w:hAnsi="Aptos"/>
          <w:sz w:val="24"/>
          <w:szCs w:val="24"/>
        </w:rPr>
        <w:t xml:space="preserve"> den Brandschutz </w:t>
      </w:r>
      <w:proofErr w:type="spellStart"/>
      <w:r w:rsidR="00A317EC">
        <w:rPr>
          <w:rFonts w:ascii="Aptos" w:hAnsi="Aptos"/>
          <w:sz w:val="24"/>
          <w:szCs w:val="24"/>
        </w:rPr>
        <w:t>sicher</w:t>
      </w:r>
      <w:proofErr w:type="spellEnd"/>
      <w:r w:rsidR="00A317EC">
        <w:rPr>
          <w:rFonts w:ascii="Aptos" w:hAnsi="Aptos"/>
          <w:sz w:val="24"/>
          <w:szCs w:val="24"/>
        </w:rPr>
        <w:t>.</w:t>
      </w:r>
    </w:p>
    <w:p w14:paraId="4ED09315" w14:textId="162BBEAE" w:rsidR="000F1413" w:rsidRPr="00C36B37" w:rsidRDefault="00E8417D" w:rsidP="00C36B37">
      <w:pPr>
        <w:rPr>
          <w:rFonts w:ascii="Aptos" w:hAnsi="Aptos"/>
          <w:sz w:val="24"/>
          <w:szCs w:val="24"/>
        </w:rPr>
      </w:pPr>
      <w:r w:rsidRPr="00C36B37">
        <w:rPr>
          <w:rFonts w:ascii="Aptos" w:hAnsi="Aptos"/>
          <w:sz w:val="24"/>
          <w:szCs w:val="24"/>
        </w:rPr>
        <w:t xml:space="preserve">Antwort b: er sichert </w:t>
      </w:r>
      <w:proofErr w:type="spellStart"/>
      <w:r w:rsidRPr="00C36B37">
        <w:rPr>
          <w:rFonts w:ascii="Aptos" w:hAnsi="Aptos"/>
          <w:sz w:val="24"/>
          <w:szCs w:val="24"/>
        </w:rPr>
        <w:t>vorrangig</w:t>
      </w:r>
      <w:proofErr w:type="spellEnd"/>
      <w:r w:rsidRPr="00C36B37">
        <w:rPr>
          <w:rFonts w:ascii="Aptos" w:hAnsi="Aptos"/>
          <w:sz w:val="24"/>
          <w:szCs w:val="24"/>
        </w:rPr>
        <w:t xml:space="preserve"> die </w:t>
      </w:r>
      <w:proofErr w:type="spellStart"/>
      <w:r w:rsidRPr="00C36B37">
        <w:rPr>
          <w:rFonts w:ascii="Aptos" w:hAnsi="Aptos"/>
          <w:sz w:val="24"/>
          <w:szCs w:val="24"/>
        </w:rPr>
        <w:t>Unfallstelle</w:t>
      </w:r>
      <w:proofErr w:type="spellEnd"/>
      <w:r w:rsidRPr="00C36B37">
        <w:rPr>
          <w:rFonts w:ascii="Aptos" w:hAnsi="Aptos"/>
          <w:sz w:val="24"/>
          <w:szCs w:val="24"/>
        </w:rPr>
        <w:t xml:space="preserve"> a</w:t>
      </w:r>
      <w:r w:rsidR="00A317EC">
        <w:rPr>
          <w:rFonts w:ascii="Aptos" w:hAnsi="Aptos"/>
          <w:sz w:val="24"/>
          <w:szCs w:val="24"/>
        </w:rPr>
        <w:t>b.</w:t>
      </w:r>
    </w:p>
    <w:p w14:paraId="32A76053" w14:textId="273EE291" w:rsidR="000F1413" w:rsidRPr="00C36B37" w:rsidRDefault="00E8417D" w:rsidP="00C36B37">
      <w:pPr>
        <w:rPr>
          <w:rFonts w:ascii="Aptos" w:hAnsi="Aptos"/>
          <w:b/>
          <w:bCs/>
          <w:sz w:val="24"/>
          <w:szCs w:val="24"/>
        </w:rPr>
      </w:pPr>
      <w:r w:rsidRPr="00C36B37">
        <w:rPr>
          <w:rFonts w:ascii="Aptos" w:hAnsi="Aptos"/>
          <w:b/>
          <w:bCs/>
          <w:sz w:val="24"/>
          <w:szCs w:val="24"/>
        </w:rPr>
        <w:t xml:space="preserve">Antwort c: er führt die </w:t>
      </w:r>
      <w:proofErr w:type="spellStart"/>
      <w:r w:rsidRPr="00C36B37">
        <w:rPr>
          <w:rFonts w:ascii="Aptos" w:hAnsi="Aptos"/>
          <w:b/>
          <w:bCs/>
          <w:sz w:val="24"/>
          <w:szCs w:val="24"/>
        </w:rPr>
        <w:t>technische</w:t>
      </w:r>
      <w:proofErr w:type="spellEnd"/>
      <w:r w:rsidRPr="00C36B37">
        <w:rPr>
          <w:rFonts w:ascii="Aptos" w:hAnsi="Aptos"/>
          <w:b/>
          <w:bCs/>
          <w:sz w:val="24"/>
          <w:szCs w:val="24"/>
        </w:rPr>
        <w:t xml:space="preserve"> </w:t>
      </w:r>
      <w:proofErr w:type="spellStart"/>
      <w:r w:rsidRPr="00C36B37">
        <w:rPr>
          <w:rFonts w:ascii="Aptos" w:hAnsi="Aptos"/>
          <w:b/>
          <w:bCs/>
          <w:sz w:val="24"/>
          <w:szCs w:val="24"/>
        </w:rPr>
        <w:t>Rettung</w:t>
      </w:r>
      <w:proofErr w:type="spellEnd"/>
      <w:r w:rsidRPr="00C36B37">
        <w:rPr>
          <w:rFonts w:ascii="Aptos" w:hAnsi="Aptos"/>
          <w:b/>
          <w:bCs/>
          <w:sz w:val="24"/>
          <w:szCs w:val="24"/>
        </w:rPr>
        <w:t xml:space="preserve"> </w:t>
      </w:r>
      <w:proofErr w:type="spellStart"/>
      <w:r w:rsidRPr="00C36B37">
        <w:rPr>
          <w:rFonts w:ascii="Aptos" w:hAnsi="Aptos"/>
          <w:b/>
          <w:bCs/>
          <w:sz w:val="24"/>
          <w:szCs w:val="24"/>
        </w:rPr>
        <w:t>durch</w:t>
      </w:r>
      <w:proofErr w:type="spellEnd"/>
      <w:r w:rsidR="00A317EC">
        <w:rPr>
          <w:rFonts w:ascii="Aptos" w:hAnsi="Aptos"/>
          <w:b/>
          <w:bCs/>
          <w:sz w:val="24"/>
          <w:szCs w:val="24"/>
        </w:rPr>
        <w:t>.</w:t>
      </w:r>
    </w:p>
    <w:p w14:paraId="5A2725DE" w14:textId="77777777" w:rsidR="000F1413" w:rsidRPr="00A317EC" w:rsidRDefault="00E8417D" w:rsidP="00C36B37">
      <w:pPr>
        <w:rPr>
          <w:rFonts w:ascii="Aptos" w:hAnsi="Aptos"/>
          <w:b/>
          <w:bCs/>
          <w:sz w:val="24"/>
          <w:szCs w:val="24"/>
        </w:rPr>
      </w:pPr>
      <w:r w:rsidRPr="00A317EC">
        <w:rPr>
          <w:rFonts w:ascii="Aptos" w:hAnsi="Aptos"/>
          <w:b/>
          <w:bCs/>
          <w:sz w:val="24"/>
          <w:szCs w:val="24"/>
        </w:rPr>
        <w:t xml:space="preserve">29. Die Feuerwehr rettet eine Person bei einem Verkehrsunfall aus akuter Lebensgefahr. Dies ist eine </w:t>
      </w:r>
    </w:p>
    <w:p w14:paraId="2AE4AE0F" w14:textId="0288D692" w:rsidR="000F1413" w:rsidRDefault="00E8417D" w:rsidP="00C36B37">
      <w:pPr>
        <w:rPr>
          <w:rFonts w:ascii="Aptos" w:hAnsi="Aptos"/>
          <w:sz w:val="24"/>
          <w:szCs w:val="24"/>
        </w:rPr>
      </w:pPr>
      <w:r w:rsidRPr="00C36B37">
        <w:rPr>
          <w:rFonts w:ascii="Aptos" w:hAnsi="Aptos"/>
          <w:sz w:val="24"/>
          <w:szCs w:val="24"/>
        </w:rPr>
        <w:t xml:space="preserve">Antwort a: freiwillige </w:t>
      </w:r>
      <w:proofErr w:type="spellStart"/>
      <w:r w:rsidRPr="00C36B37">
        <w:rPr>
          <w:rFonts w:ascii="Aptos" w:hAnsi="Aptos"/>
          <w:sz w:val="24"/>
          <w:szCs w:val="24"/>
        </w:rPr>
        <w:t>kostenlose</w:t>
      </w:r>
      <w:proofErr w:type="spellEnd"/>
      <w:r w:rsidRPr="00C36B37">
        <w:rPr>
          <w:rFonts w:ascii="Aptos" w:hAnsi="Aptos"/>
          <w:sz w:val="24"/>
          <w:szCs w:val="24"/>
        </w:rPr>
        <w:t xml:space="preserve"> Leistung der Feuerwehr</w:t>
      </w:r>
      <w:r w:rsidR="005249E1">
        <w:rPr>
          <w:rFonts w:ascii="Aptos" w:hAnsi="Aptos"/>
          <w:sz w:val="24"/>
          <w:szCs w:val="24"/>
        </w:rPr>
        <w:t>.</w:t>
      </w:r>
    </w:p>
    <w:p w14:paraId="6C69E221" w14:textId="569C5C7B" w:rsidR="00A317EC" w:rsidRPr="00C36B37" w:rsidRDefault="00A317EC" w:rsidP="00A317EC">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eine</w:t>
      </w:r>
      <w:proofErr w:type="spellEnd"/>
      <w:r w:rsidRPr="00C36B37">
        <w:rPr>
          <w:rFonts w:ascii="Aptos" w:hAnsi="Aptos"/>
          <w:b/>
          <w:bCs/>
          <w:sz w:val="24"/>
          <w:szCs w:val="24"/>
        </w:rPr>
        <w:t xml:space="preserve"> </w:t>
      </w:r>
      <w:proofErr w:type="spellStart"/>
      <w:r w:rsidRPr="00C36B37">
        <w:rPr>
          <w:rFonts w:ascii="Aptos" w:hAnsi="Aptos"/>
          <w:b/>
          <w:bCs/>
          <w:sz w:val="24"/>
          <w:szCs w:val="24"/>
        </w:rPr>
        <w:t>kostenlose</w:t>
      </w:r>
      <w:proofErr w:type="spellEnd"/>
      <w:r w:rsidRPr="00C36B37">
        <w:rPr>
          <w:rFonts w:ascii="Aptos" w:hAnsi="Aptos"/>
          <w:b/>
          <w:bCs/>
          <w:sz w:val="24"/>
          <w:szCs w:val="24"/>
        </w:rPr>
        <w:t xml:space="preserve"> </w:t>
      </w:r>
      <w:proofErr w:type="spellStart"/>
      <w:r w:rsidRPr="00C36B37">
        <w:rPr>
          <w:rFonts w:ascii="Aptos" w:hAnsi="Aptos"/>
          <w:b/>
          <w:bCs/>
          <w:sz w:val="24"/>
          <w:szCs w:val="24"/>
        </w:rPr>
        <w:t>Pflichtaufgabe</w:t>
      </w:r>
      <w:proofErr w:type="spellEnd"/>
      <w:r w:rsidRPr="00C36B37">
        <w:rPr>
          <w:rFonts w:ascii="Aptos" w:hAnsi="Aptos"/>
          <w:b/>
          <w:bCs/>
          <w:sz w:val="24"/>
          <w:szCs w:val="24"/>
        </w:rPr>
        <w:t xml:space="preserve"> der Feuerwehr</w:t>
      </w:r>
      <w:r w:rsidR="005249E1">
        <w:rPr>
          <w:rFonts w:ascii="Aptos" w:hAnsi="Aptos"/>
          <w:b/>
          <w:bCs/>
          <w:sz w:val="24"/>
          <w:szCs w:val="24"/>
        </w:rPr>
        <w:t>.</w:t>
      </w:r>
    </w:p>
    <w:p w14:paraId="21F64B52" w14:textId="4794B26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eine</w:t>
      </w:r>
      <w:proofErr w:type="spellEnd"/>
      <w:r w:rsidRPr="00C36B37">
        <w:rPr>
          <w:rFonts w:ascii="Aptos" w:hAnsi="Aptos"/>
          <w:sz w:val="24"/>
          <w:szCs w:val="24"/>
        </w:rPr>
        <w:t xml:space="preserve"> </w:t>
      </w:r>
      <w:proofErr w:type="spellStart"/>
      <w:r w:rsidRPr="00C36B37">
        <w:rPr>
          <w:rFonts w:ascii="Aptos" w:hAnsi="Aptos"/>
          <w:sz w:val="24"/>
          <w:szCs w:val="24"/>
        </w:rPr>
        <w:t>freiwillige</w:t>
      </w:r>
      <w:proofErr w:type="spellEnd"/>
      <w:r w:rsidR="00A67C8F" w:rsidRPr="00C36B37">
        <w:rPr>
          <w:rFonts w:ascii="Aptos" w:hAnsi="Aptos"/>
          <w:sz w:val="24"/>
          <w:szCs w:val="24"/>
        </w:rPr>
        <w:t>,</w:t>
      </w:r>
      <w:r w:rsidRPr="00C36B37">
        <w:rPr>
          <w:rFonts w:ascii="Aptos" w:hAnsi="Aptos"/>
          <w:sz w:val="24"/>
          <w:szCs w:val="24"/>
        </w:rPr>
        <w:t xml:space="preserve"> </w:t>
      </w:r>
      <w:proofErr w:type="spellStart"/>
      <w:r w:rsidRPr="00C36B37">
        <w:rPr>
          <w:rFonts w:ascii="Aptos" w:hAnsi="Aptos"/>
          <w:sz w:val="24"/>
          <w:szCs w:val="24"/>
        </w:rPr>
        <w:t>aber</w:t>
      </w:r>
      <w:proofErr w:type="spellEnd"/>
      <w:r w:rsidRPr="00C36B37">
        <w:rPr>
          <w:rFonts w:ascii="Aptos" w:hAnsi="Aptos"/>
          <w:sz w:val="24"/>
          <w:szCs w:val="24"/>
        </w:rPr>
        <w:t xml:space="preserve"> </w:t>
      </w:r>
      <w:proofErr w:type="spellStart"/>
      <w:r w:rsidRPr="00C36B37">
        <w:rPr>
          <w:rFonts w:ascii="Aptos" w:hAnsi="Aptos"/>
          <w:sz w:val="24"/>
          <w:szCs w:val="24"/>
        </w:rPr>
        <w:t>kostenpflichtige</w:t>
      </w:r>
      <w:proofErr w:type="spellEnd"/>
      <w:r w:rsidRPr="00C36B37">
        <w:rPr>
          <w:rFonts w:ascii="Aptos" w:hAnsi="Aptos"/>
          <w:sz w:val="24"/>
          <w:szCs w:val="24"/>
        </w:rPr>
        <w:t xml:space="preserve"> Leistung der Feuerwehr</w:t>
      </w:r>
      <w:r w:rsidR="005249E1">
        <w:rPr>
          <w:rFonts w:ascii="Aptos" w:hAnsi="Aptos"/>
          <w:sz w:val="24"/>
          <w:szCs w:val="24"/>
        </w:rPr>
        <w:t>.</w:t>
      </w:r>
    </w:p>
    <w:p w14:paraId="1E6483C6" w14:textId="77777777" w:rsidR="000F1413" w:rsidRPr="00A317EC" w:rsidRDefault="00E8417D" w:rsidP="00C36B37">
      <w:pPr>
        <w:rPr>
          <w:rFonts w:ascii="Aptos" w:hAnsi="Aptos"/>
          <w:b/>
          <w:bCs/>
          <w:sz w:val="24"/>
          <w:szCs w:val="24"/>
        </w:rPr>
      </w:pPr>
      <w:r w:rsidRPr="00A317EC">
        <w:rPr>
          <w:rFonts w:ascii="Aptos" w:hAnsi="Aptos"/>
          <w:b/>
          <w:bCs/>
          <w:sz w:val="24"/>
          <w:szCs w:val="24"/>
        </w:rPr>
        <w:t xml:space="preserve">30. Bei Stromerzeugern der Feuerwehr dürfen </w:t>
      </w:r>
    </w:p>
    <w:p w14:paraId="111FFD4E" w14:textId="2E8DE4FA"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150</w:t>
      </w:r>
      <w:r w:rsidR="00A67C8F" w:rsidRPr="00C36B37">
        <w:rPr>
          <w:rFonts w:ascii="Aptos" w:hAnsi="Aptos"/>
          <w:sz w:val="24"/>
          <w:szCs w:val="24"/>
        </w:rPr>
        <w:t xml:space="preserve"> </w:t>
      </w:r>
      <w:r w:rsidRPr="00C36B37">
        <w:rPr>
          <w:rFonts w:ascii="Aptos" w:hAnsi="Aptos"/>
          <w:sz w:val="24"/>
          <w:szCs w:val="24"/>
        </w:rPr>
        <w:t xml:space="preserve">m </w:t>
      </w:r>
      <w:proofErr w:type="spellStart"/>
      <w:r w:rsidRPr="00C36B37">
        <w:rPr>
          <w:rFonts w:ascii="Aptos" w:hAnsi="Aptos"/>
          <w:sz w:val="24"/>
          <w:szCs w:val="24"/>
        </w:rPr>
        <w:t>Leitung</w:t>
      </w:r>
      <w:proofErr w:type="spellEnd"/>
      <w:r w:rsidRPr="00C36B37">
        <w:rPr>
          <w:rFonts w:ascii="Aptos" w:hAnsi="Aptos"/>
          <w:sz w:val="24"/>
          <w:szCs w:val="24"/>
        </w:rPr>
        <w:t xml:space="preserve"> </w:t>
      </w:r>
      <w:proofErr w:type="spellStart"/>
      <w:r w:rsidRPr="00C36B37">
        <w:rPr>
          <w:rFonts w:ascii="Aptos" w:hAnsi="Aptos"/>
          <w:sz w:val="24"/>
          <w:szCs w:val="24"/>
        </w:rPr>
        <w:t>hintereinander</w:t>
      </w:r>
      <w:proofErr w:type="spellEnd"/>
      <w:r w:rsidRPr="00C36B37">
        <w:rPr>
          <w:rFonts w:ascii="Aptos" w:hAnsi="Aptos"/>
          <w:sz w:val="24"/>
          <w:szCs w:val="24"/>
        </w:rPr>
        <w:t xml:space="preserve"> </w:t>
      </w:r>
      <w:proofErr w:type="spellStart"/>
      <w:r w:rsidRPr="00C36B37">
        <w:rPr>
          <w:rFonts w:ascii="Aptos" w:hAnsi="Aptos"/>
          <w:sz w:val="24"/>
          <w:szCs w:val="24"/>
        </w:rPr>
        <w:t>geschaltet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005249E1">
        <w:rPr>
          <w:rFonts w:ascii="Aptos" w:hAnsi="Aptos"/>
          <w:sz w:val="24"/>
          <w:szCs w:val="24"/>
        </w:rPr>
        <w:t>.</w:t>
      </w:r>
    </w:p>
    <w:p w14:paraId="1345450F" w14:textId="14961B72" w:rsidR="000F1413" w:rsidRPr="00C36B37" w:rsidRDefault="00E8417D" w:rsidP="00C36B37">
      <w:pPr>
        <w:rPr>
          <w:rFonts w:ascii="Aptos" w:hAnsi="Aptos"/>
          <w:sz w:val="24"/>
          <w:szCs w:val="24"/>
        </w:rPr>
      </w:pPr>
      <w:r w:rsidRPr="00C36B37">
        <w:rPr>
          <w:rFonts w:ascii="Aptos" w:hAnsi="Aptos"/>
          <w:sz w:val="24"/>
          <w:szCs w:val="24"/>
        </w:rPr>
        <w:t xml:space="preserve">Antwort b: beliebig viele Leitungen hintereinander geschaltet werden, wenn der </w:t>
      </w:r>
      <w:proofErr w:type="spellStart"/>
      <w:r w:rsidRPr="00C36B37">
        <w:rPr>
          <w:rFonts w:ascii="Aptos" w:hAnsi="Aptos"/>
          <w:sz w:val="24"/>
          <w:szCs w:val="24"/>
        </w:rPr>
        <w:t>Einsatz</w:t>
      </w:r>
      <w:proofErr w:type="spellEnd"/>
      <w:r w:rsidRPr="00C36B37">
        <w:rPr>
          <w:rFonts w:ascii="Aptos" w:hAnsi="Aptos"/>
          <w:sz w:val="24"/>
          <w:szCs w:val="24"/>
        </w:rPr>
        <w:t xml:space="preserve"> dies </w:t>
      </w:r>
      <w:proofErr w:type="spellStart"/>
      <w:r w:rsidRPr="00C36B37">
        <w:rPr>
          <w:rFonts w:ascii="Aptos" w:hAnsi="Aptos"/>
          <w:sz w:val="24"/>
          <w:szCs w:val="24"/>
        </w:rPr>
        <w:t>erfordert</w:t>
      </w:r>
      <w:proofErr w:type="spellEnd"/>
      <w:r w:rsidR="005249E1">
        <w:rPr>
          <w:rFonts w:ascii="Aptos" w:hAnsi="Aptos"/>
          <w:sz w:val="24"/>
          <w:szCs w:val="24"/>
        </w:rPr>
        <w:t>.</w:t>
      </w:r>
    </w:p>
    <w:p w14:paraId="6377169E" w14:textId="5DA7A8F9" w:rsidR="000F1413" w:rsidRPr="00C36B37" w:rsidRDefault="00E8417D" w:rsidP="00C36B37">
      <w:pPr>
        <w:rPr>
          <w:rFonts w:ascii="Aptos" w:hAnsi="Aptos"/>
          <w:b/>
          <w:bCs/>
          <w:sz w:val="24"/>
          <w:szCs w:val="24"/>
        </w:rPr>
      </w:pPr>
      <w:r w:rsidRPr="00C36B37">
        <w:rPr>
          <w:rFonts w:ascii="Aptos" w:hAnsi="Aptos"/>
          <w:b/>
          <w:bCs/>
          <w:sz w:val="24"/>
          <w:szCs w:val="24"/>
        </w:rPr>
        <w:t>Antwort c: max. 100</w:t>
      </w:r>
      <w:r w:rsidR="00A67C8F" w:rsidRPr="00C36B37">
        <w:rPr>
          <w:rFonts w:ascii="Aptos" w:hAnsi="Aptos"/>
          <w:b/>
          <w:bCs/>
          <w:sz w:val="24"/>
          <w:szCs w:val="24"/>
        </w:rPr>
        <w:t xml:space="preserve"> </w:t>
      </w:r>
      <w:r w:rsidRPr="00C36B37">
        <w:rPr>
          <w:rFonts w:ascii="Aptos" w:hAnsi="Aptos"/>
          <w:b/>
          <w:bCs/>
          <w:sz w:val="24"/>
          <w:szCs w:val="24"/>
        </w:rPr>
        <w:t xml:space="preserve">m </w:t>
      </w:r>
      <w:proofErr w:type="spellStart"/>
      <w:r w:rsidRPr="00C36B37">
        <w:rPr>
          <w:rFonts w:ascii="Aptos" w:hAnsi="Aptos"/>
          <w:b/>
          <w:bCs/>
          <w:sz w:val="24"/>
          <w:szCs w:val="24"/>
        </w:rPr>
        <w:t>Leitung</w:t>
      </w:r>
      <w:proofErr w:type="spellEnd"/>
      <w:r w:rsidRPr="00C36B37">
        <w:rPr>
          <w:rFonts w:ascii="Aptos" w:hAnsi="Aptos"/>
          <w:b/>
          <w:bCs/>
          <w:sz w:val="24"/>
          <w:szCs w:val="24"/>
        </w:rPr>
        <w:t xml:space="preserve"> </w:t>
      </w:r>
      <w:proofErr w:type="spellStart"/>
      <w:r w:rsidRPr="00C36B37">
        <w:rPr>
          <w:rFonts w:ascii="Aptos" w:hAnsi="Aptos"/>
          <w:b/>
          <w:bCs/>
          <w:sz w:val="24"/>
          <w:szCs w:val="24"/>
        </w:rPr>
        <w:t>hintereinander</w:t>
      </w:r>
      <w:proofErr w:type="spellEnd"/>
      <w:r w:rsidRPr="00C36B37">
        <w:rPr>
          <w:rFonts w:ascii="Aptos" w:hAnsi="Aptos"/>
          <w:b/>
          <w:bCs/>
          <w:sz w:val="24"/>
          <w:szCs w:val="24"/>
        </w:rPr>
        <w:t xml:space="preserve"> </w:t>
      </w:r>
      <w:proofErr w:type="spellStart"/>
      <w:r w:rsidRPr="00C36B37">
        <w:rPr>
          <w:rFonts w:ascii="Aptos" w:hAnsi="Aptos"/>
          <w:b/>
          <w:bCs/>
          <w:sz w:val="24"/>
          <w:szCs w:val="24"/>
        </w:rPr>
        <w:t>geschaltet</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sidR="005249E1">
        <w:rPr>
          <w:rFonts w:ascii="Aptos" w:hAnsi="Aptos"/>
          <w:b/>
          <w:bCs/>
          <w:sz w:val="24"/>
          <w:szCs w:val="24"/>
        </w:rPr>
        <w:t>.</w:t>
      </w:r>
    </w:p>
    <w:p w14:paraId="6AAB9C80" w14:textId="77777777" w:rsidR="000F1413" w:rsidRPr="00A317EC" w:rsidRDefault="00E8417D" w:rsidP="00C36B37">
      <w:pPr>
        <w:rPr>
          <w:rFonts w:ascii="Aptos" w:hAnsi="Aptos"/>
          <w:b/>
          <w:bCs/>
          <w:sz w:val="24"/>
          <w:szCs w:val="24"/>
        </w:rPr>
      </w:pPr>
      <w:r w:rsidRPr="00A317EC">
        <w:rPr>
          <w:rFonts w:ascii="Aptos" w:hAnsi="Aptos"/>
          <w:b/>
          <w:bCs/>
          <w:sz w:val="24"/>
          <w:szCs w:val="24"/>
        </w:rPr>
        <w:t>31. Welche Aufgabe hat der Wassertrupp nach FwDV3 in der technischen Hilfeleistung?</w:t>
      </w:r>
    </w:p>
    <w:p w14:paraId="549FCEA3" w14:textId="1DEEBDD4" w:rsidR="000F1413" w:rsidRPr="00C36B37" w:rsidRDefault="00E8417D" w:rsidP="00C36B37">
      <w:pPr>
        <w:rPr>
          <w:rFonts w:ascii="Aptos" w:hAnsi="Aptos"/>
          <w:sz w:val="24"/>
          <w:szCs w:val="24"/>
        </w:rPr>
      </w:pPr>
      <w:r w:rsidRPr="00C36B37">
        <w:rPr>
          <w:rFonts w:ascii="Aptos" w:hAnsi="Aptos"/>
          <w:sz w:val="24"/>
          <w:szCs w:val="24"/>
        </w:rPr>
        <w:t>Antwort a:</w:t>
      </w:r>
      <w:r w:rsidR="00A67C8F" w:rsidRPr="00C36B37">
        <w:rPr>
          <w:rFonts w:ascii="Aptos" w:hAnsi="Aptos"/>
          <w:sz w:val="24"/>
          <w:szCs w:val="24"/>
        </w:rPr>
        <w:t>E</w:t>
      </w:r>
      <w:r w:rsidRPr="00C36B37">
        <w:rPr>
          <w:rFonts w:ascii="Aptos" w:hAnsi="Aptos"/>
          <w:sz w:val="24"/>
          <w:szCs w:val="24"/>
        </w:rPr>
        <w:t xml:space="preserve">r </w:t>
      </w:r>
      <w:proofErr w:type="spellStart"/>
      <w:r w:rsidRPr="00C36B37">
        <w:rPr>
          <w:rFonts w:ascii="Aptos" w:hAnsi="Aptos"/>
          <w:sz w:val="24"/>
          <w:szCs w:val="24"/>
        </w:rPr>
        <w:t>stellt</w:t>
      </w:r>
      <w:proofErr w:type="spellEnd"/>
      <w:r w:rsidRPr="00C36B37">
        <w:rPr>
          <w:rFonts w:ascii="Aptos" w:hAnsi="Aptos"/>
          <w:sz w:val="24"/>
          <w:szCs w:val="24"/>
        </w:rPr>
        <w:t xml:space="preserve"> die </w:t>
      </w:r>
      <w:proofErr w:type="spellStart"/>
      <w:r w:rsidRPr="00C36B37">
        <w:rPr>
          <w:rFonts w:ascii="Aptos" w:hAnsi="Aptos"/>
          <w:sz w:val="24"/>
          <w:szCs w:val="24"/>
        </w:rPr>
        <w:t>Erstversorgung</w:t>
      </w:r>
      <w:proofErr w:type="spellEnd"/>
      <w:r w:rsidRPr="00C36B37">
        <w:rPr>
          <w:rFonts w:ascii="Aptos" w:hAnsi="Aptos"/>
          <w:sz w:val="24"/>
          <w:szCs w:val="24"/>
        </w:rPr>
        <w:t xml:space="preserve"> </w:t>
      </w:r>
      <w:r w:rsidR="00A67C8F" w:rsidRPr="00C36B37">
        <w:rPr>
          <w:rFonts w:ascii="Aptos" w:hAnsi="Aptos"/>
          <w:sz w:val="24"/>
          <w:szCs w:val="24"/>
        </w:rPr>
        <w:t>Sicher.</w:t>
      </w:r>
    </w:p>
    <w:p w14:paraId="11C731E3" w14:textId="69BF4547" w:rsidR="000F1413" w:rsidRPr="00C36B37" w:rsidRDefault="00E8417D" w:rsidP="00C36B37">
      <w:pPr>
        <w:rPr>
          <w:rFonts w:ascii="Aptos" w:hAnsi="Aptos"/>
          <w:sz w:val="24"/>
          <w:szCs w:val="24"/>
        </w:rPr>
      </w:pPr>
      <w:r w:rsidRPr="00C36B37">
        <w:rPr>
          <w:rFonts w:ascii="Aptos" w:hAnsi="Aptos"/>
          <w:sz w:val="24"/>
          <w:szCs w:val="24"/>
        </w:rPr>
        <w:t xml:space="preserve">Antwort b: </w:t>
      </w:r>
      <w:r w:rsidR="00A67C8F" w:rsidRPr="00C36B37">
        <w:rPr>
          <w:rFonts w:ascii="Aptos" w:hAnsi="Aptos"/>
          <w:sz w:val="24"/>
          <w:szCs w:val="24"/>
        </w:rPr>
        <w:t>E</w:t>
      </w:r>
      <w:r w:rsidRPr="00C36B37">
        <w:rPr>
          <w:rFonts w:ascii="Aptos" w:hAnsi="Aptos"/>
          <w:sz w:val="24"/>
          <w:szCs w:val="24"/>
        </w:rPr>
        <w:t xml:space="preserve">r führt die </w:t>
      </w:r>
      <w:proofErr w:type="spellStart"/>
      <w:r w:rsidRPr="00C36B37">
        <w:rPr>
          <w:rFonts w:ascii="Aptos" w:hAnsi="Aptos"/>
          <w:sz w:val="24"/>
          <w:szCs w:val="24"/>
        </w:rPr>
        <w:t>technische</w:t>
      </w:r>
      <w:proofErr w:type="spellEnd"/>
      <w:r w:rsidRPr="00C36B37">
        <w:rPr>
          <w:rFonts w:ascii="Aptos" w:hAnsi="Aptos"/>
          <w:sz w:val="24"/>
          <w:szCs w:val="24"/>
        </w:rPr>
        <w:t xml:space="preserve"> </w:t>
      </w:r>
      <w:proofErr w:type="spellStart"/>
      <w:r w:rsidRPr="00C36B37">
        <w:rPr>
          <w:rFonts w:ascii="Aptos" w:hAnsi="Aptos"/>
          <w:sz w:val="24"/>
          <w:szCs w:val="24"/>
        </w:rPr>
        <w:t>Rettung</w:t>
      </w:r>
      <w:proofErr w:type="spellEnd"/>
      <w:r w:rsidRPr="00C36B37">
        <w:rPr>
          <w:rFonts w:ascii="Aptos" w:hAnsi="Aptos"/>
          <w:sz w:val="24"/>
          <w:szCs w:val="24"/>
        </w:rPr>
        <w:t xml:space="preserve"> </w:t>
      </w:r>
      <w:proofErr w:type="spellStart"/>
      <w:r w:rsidRPr="00C36B37">
        <w:rPr>
          <w:rFonts w:ascii="Aptos" w:hAnsi="Aptos"/>
          <w:sz w:val="24"/>
          <w:szCs w:val="24"/>
        </w:rPr>
        <w:t>durch</w:t>
      </w:r>
      <w:proofErr w:type="spellEnd"/>
      <w:r w:rsidR="00A67C8F" w:rsidRPr="00C36B37">
        <w:rPr>
          <w:rFonts w:ascii="Aptos" w:hAnsi="Aptos"/>
          <w:sz w:val="24"/>
          <w:szCs w:val="24"/>
        </w:rPr>
        <w:t>.</w:t>
      </w:r>
    </w:p>
    <w:p w14:paraId="21D18FCF" w14:textId="4A299E3E" w:rsidR="000F1413" w:rsidRPr="00C36B37" w:rsidRDefault="00E8417D" w:rsidP="00C36B37">
      <w:pPr>
        <w:rPr>
          <w:rFonts w:ascii="Aptos" w:hAnsi="Aptos"/>
          <w:b/>
          <w:bCs/>
          <w:sz w:val="24"/>
          <w:szCs w:val="24"/>
        </w:rPr>
      </w:pPr>
      <w:r w:rsidRPr="00C36B37">
        <w:rPr>
          <w:rFonts w:ascii="Aptos" w:hAnsi="Aptos"/>
          <w:b/>
          <w:bCs/>
          <w:sz w:val="24"/>
          <w:szCs w:val="24"/>
        </w:rPr>
        <w:t xml:space="preserve">Antwort c: </w:t>
      </w:r>
      <w:r w:rsidR="00A67C8F" w:rsidRPr="00C36B37">
        <w:rPr>
          <w:rFonts w:ascii="Aptos" w:hAnsi="Aptos"/>
          <w:b/>
          <w:bCs/>
          <w:sz w:val="24"/>
          <w:szCs w:val="24"/>
        </w:rPr>
        <w:t>E</w:t>
      </w:r>
      <w:r w:rsidRPr="00C36B37">
        <w:rPr>
          <w:rFonts w:ascii="Aptos" w:hAnsi="Aptos"/>
          <w:b/>
          <w:bCs/>
          <w:sz w:val="24"/>
          <w:szCs w:val="24"/>
        </w:rPr>
        <w:t xml:space="preserve">r sichert vorrangig die Unfallstelle </w:t>
      </w:r>
      <w:proofErr w:type="spellStart"/>
      <w:r w:rsidRPr="00C36B37">
        <w:rPr>
          <w:rFonts w:ascii="Aptos" w:hAnsi="Aptos"/>
          <w:b/>
          <w:bCs/>
          <w:sz w:val="24"/>
          <w:szCs w:val="24"/>
        </w:rPr>
        <w:t>gegen</w:t>
      </w:r>
      <w:proofErr w:type="spellEnd"/>
      <w:r w:rsidRPr="00C36B37">
        <w:rPr>
          <w:rFonts w:ascii="Aptos" w:hAnsi="Aptos"/>
          <w:b/>
          <w:bCs/>
          <w:sz w:val="24"/>
          <w:szCs w:val="24"/>
        </w:rPr>
        <w:t xml:space="preserve"> </w:t>
      </w:r>
      <w:proofErr w:type="spellStart"/>
      <w:r w:rsidRPr="00C36B37">
        <w:rPr>
          <w:rFonts w:ascii="Aptos" w:hAnsi="Aptos"/>
          <w:b/>
          <w:bCs/>
          <w:sz w:val="24"/>
          <w:szCs w:val="24"/>
        </w:rPr>
        <w:t>weitere</w:t>
      </w:r>
      <w:proofErr w:type="spellEnd"/>
      <w:r w:rsidRPr="00C36B37">
        <w:rPr>
          <w:rFonts w:ascii="Aptos" w:hAnsi="Aptos"/>
          <w:b/>
          <w:bCs/>
          <w:sz w:val="24"/>
          <w:szCs w:val="24"/>
        </w:rPr>
        <w:t xml:space="preserve"> </w:t>
      </w:r>
      <w:proofErr w:type="spellStart"/>
      <w:r w:rsidRPr="00C36B37">
        <w:rPr>
          <w:rFonts w:ascii="Aptos" w:hAnsi="Aptos"/>
          <w:b/>
          <w:bCs/>
          <w:sz w:val="24"/>
          <w:szCs w:val="24"/>
        </w:rPr>
        <w:t>Gefahren</w:t>
      </w:r>
      <w:proofErr w:type="spellEnd"/>
      <w:r w:rsidRPr="00C36B37">
        <w:rPr>
          <w:rFonts w:ascii="Aptos" w:hAnsi="Aptos"/>
          <w:b/>
          <w:bCs/>
          <w:sz w:val="24"/>
          <w:szCs w:val="24"/>
        </w:rPr>
        <w:t xml:space="preserve"> ab</w:t>
      </w:r>
      <w:r w:rsidR="00A67C8F" w:rsidRPr="00C36B37">
        <w:rPr>
          <w:rFonts w:ascii="Aptos" w:hAnsi="Aptos"/>
          <w:b/>
          <w:bCs/>
          <w:sz w:val="24"/>
          <w:szCs w:val="24"/>
        </w:rPr>
        <w:t>.</w:t>
      </w:r>
    </w:p>
    <w:p w14:paraId="7F86B078" w14:textId="77777777" w:rsidR="000F1413" w:rsidRDefault="00E8417D" w:rsidP="00C36B37">
      <w:pPr>
        <w:rPr>
          <w:rFonts w:ascii="Aptos" w:hAnsi="Aptos"/>
          <w:b/>
          <w:bCs/>
          <w:sz w:val="24"/>
          <w:szCs w:val="24"/>
        </w:rPr>
      </w:pPr>
      <w:r w:rsidRPr="00A317EC">
        <w:rPr>
          <w:rFonts w:ascii="Aptos" w:hAnsi="Aptos"/>
          <w:b/>
          <w:bCs/>
          <w:sz w:val="24"/>
          <w:szCs w:val="24"/>
        </w:rPr>
        <w:lastRenderedPageBreak/>
        <w:t xml:space="preserve">32. Welche Aufgabe hat der Schlauchtrupp nach FwDV3 in der </w:t>
      </w:r>
      <w:proofErr w:type="spellStart"/>
      <w:r w:rsidRPr="00A317EC">
        <w:rPr>
          <w:rFonts w:ascii="Aptos" w:hAnsi="Aptos"/>
          <w:b/>
          <w:bCs/>
          <w:sz w:val="24"/>
          <w:szCs w:val="24"/>
        </w:rPr>
        <w:t>technischen</w:t>
      </w:r>
      <w:proofErr w:type="spellEnd"/>
      <w:r w:rsidRPr="00A317EC">
        <w:rPr>
          <w:rFonts w:ascii="Aptos" w:hAnsi="Aptos"/>
          <w:b/>
          <w:bCs/>
          <w:sz w:val="24"/>
          <w:szCs w:val="24"/>
        </w:rPr>
        <w:t xml:space="preserve"> </w:t>
      </w:r>
      <w:proofErr w:type="spellStart"/>
      <w:r w:rsidRPr="00A317EC">
        <w:rPr>
          <w:rFonts w:ascii="Aptos" w:hAnsi="Aptos"/>
          <w:b/>
          <w:bCs/>
          <w:sz w:val="24"/>
          <w:szCs w:val="24"/>
        </w:rPr>
        <w:t>Hilfeleistung</w:t>
      </w:r>
      <w:proofErr w:type="spellEnd"/>
      <w:r w:rsidRPr="00A317EC">
        <w:rPr>
          <w:rFonts w:ascii="Aptos" w:hAnsi="Aptos"/>
          <w:b/>
          <w:bCs/>
          <w:sz w:val="24"/>
          <w:szCs w:val="24"/>
        </w:rPr>
        <w:t>?</w:t>
      </w:r>
    </w:p>
    <w:p w14:paraId="726BC1BF" w14:textId="040A3A05" w:rsidR="00A317EC" w:rsidRPr="00C36B37" w:rsidRDefault="00A317EC" w:rsidP="00A317EC">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er </w:t>
      </w:r>
      <w:proofErr w:type="spellStart"/>
      <w:r w:rsidRPr="00C36B37">
        <w:rPr>
          <w:rFonts w:ascii="Aptos" w:hAnsi="Aptos"/>
          <w:b/>
          <w:bCs/>
          <w:sz w:val="24"/>
          <w:szCs w:val="24"/>
        </w:rPr>
        <w:t>unterstützt</w:t>
      </w:r>
      <w:proofErr w:type="spellEnd"/>
      <w:r w:rsidRPr="00C36B37">
        <w:rPr>
          <w:rFonts w:ascii="Aptos" w:hAnsi="Aptos"/>
          <w:b/>
          <w:bCs/>
          <w:sz w:val="24"/>
          <w:szCs w:val="24"/>
        </w:rPr>
        <w:t xml:space="preserve"> den </w:t>
      </w:r>
      <w:proofErr w:type="spellStart"/>
      <w:r w:rsidRPr="00C36B37">
        <w:rPr>
          <w:rFonts w:ascii="Aptos" w:hAnsi="Aptos"/>
          <w:b/>
          <w:bCs/>
          <w:sz w:val="24"/>
          <w:szCs w:val="24"/>
        </w:rPr>
        <w:t>Angriffstrupp</w:t>
      </w:r>
      <w:proofErr w:type="spellEnd"/>
      <w:r w:rsidR="005249E1">
        <w:rPr>
          <w:rFonts w:ascii="Aptos" w:hAnsi="Aptos"/>
          <w:b/>
          <w:bCs/>
          <w:sz w:val="24"/>
          <w:szCs w:val="24"/>
        </w:rPr>
        <w:t>.</w:t>
      </w:r>
    </w:p>
    <w:p w14:paraId="6D2CD53D" w14:textId="1085019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b</w:t>
      </w:r>
      <w:r w:rsidRPr="00C36B37">
        <w:rPr>
          <w:rFonts w:ascii="Aptos" w:hAnsi="Aptos"/>
          <w:sz w:val="24"/>
          <w:szCs w:val="24"/>
        </w:rPr>
        <w:t xml:space="preserve">: er </w:t>
      </w:r>
      <w:proofErr w:type="spellStart"/>
      <w:r w:rsidRPr="00C36B37">
        <w:rPr>
          <w:rFonts w:ascii="Aptos" w:hAnsi="Aptos"/>
          <w:sz w:val="24"/>
          <w:szCs w:val="24"/>
        </w:rPr>
        <w:t>stellt</w:t>
      </w:r>
      <w:proofErr w:type="spellEnd"/>
      <w:r w:rsidRPr="00C36B37">
        <w:rPr>
          <w:rFonts w:ascii="Aptos" w:hAnsi="Aptos"/>
          <w:sz w:val="24"/>
          <w:szCs w:val="24"/>
        </w:rPr>
        <w:t xml:space="preserve"> den Brandschutz </w:t>
      </w:r>
      <w:proofErr w:type="spellStart"/>
      <w:r w:rsidR="005249E1">
        <w:rPr>
          <w:rFonts w:ascii="Aptos" w:hAnsi="Aptos"/>
          <w:sz w:val="24"/>
          <w:szCs w:val="24"/>
        </w:rPr>
        <w:t>sicher</w:t>
      </w:r>
      <w:proofErr w:type="spellEnd"/>
      <w:r w:rsidR="005249E1">
        <w:rPr>
          <w:rFonts w:ascii="Aptos" w:hAnsi="Aptos"/>
          <w:sz w:val="24"/>
          <w:szCs w:val="24"/>
        </w:rPr>
        <w:t>.</w:t>
      </w:r>
    </w:p>
    <w:p w14:paraId="6BFD89DB" w14:textId="411A99C0"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c</w:t>
      </w:r>
      <w:r w:rsidRPr="00C36B37">
        <w:rPr>
          <w:rFonts w:ascii="Aptos" w:hAnsi="Aptos"/>
          <w:sz w:val="24"/>
          <w:szCs w:val="24"/>
        </w:rPr>
        <w:t xml:space="preserve">: er </w:t>
      </w:r>
      <w:proofErr w:type="spellStart"/>
      <w:r w:rsidRPr="00C36B37">
        <w:rPr>
          <w:rFonts w:ascii="Aptos" w:hAnsi="Aptos"/>
          <w:sz w:val="24"/>
          <w:szCs w:val="24"/>
        </w:rPr>
        <w:t>sichert</w:t>
      </w:r>
      <w:proofErr w:type="spellEnd"/>
      <w:r w:rsidRPr="00C36B37">
        <w:rPr>
          <w:rFonts w:ascii="Aptos" w:hAnsi="Aptos"/>
          <w:sz w:val="24"/>
          <w:szCs w:val="24"/>
        </w:rPr>
        <w:t xml:space="preserve"> </w:t>
      </w:r>
      <w:proofErr w:type="spellStart"/>
      <w:r w:rsidRPr="00C36B37">
        <w:rPr>
          <w:rFonts w:ascii="Aptos" w:hAnsi="Aptos"/>
          <w:sz w:val="24"/>
          <w:szCs w:val="24"/>
        </w:rPr>
        <w:t>vorrangig</w:t>
      </w:r>
      <w:proofErr w:type="spellEnd"/>
      <w:r w:rsidRPr="00C36B37">
        <w:rPr>
          <w:rFonts w:ascii="Aptos" w:hAnsi="Aptos"/>
          <w:sz w:val="24"/>
          <w:szCs w:val="24"/>
        </w:rPr>
        <w:t xml:space="preserve"> die </w:t>
      </w:r>
      <w:proofErr w:type="spellStart"/>
      <w:r w:rsidRPr="00C36B37">
        <w:rPr>
          <w:rFonts w:ascii="Aptos" w:hAnsi="Aptos"/>
          <w:sz w:val="24"/>
          <w:szCs w:val="24"/>
        </w:rPr>
        <w:t>Unfallstelle</w:t>
      </w:r>
      <w:proofErr w:type="spellEnd"/>
      <w:r w:rsidRPr="00C36B37">
        <w:rPr>
          <w:rFonts w:ascii="Aptos" w:hAnsi="Aptos"/>
          <w:sz w:val="24"/>
          <w:szCs w:val="24"/>
        </w:rPr>
        <w:t xml:space="preserve"> ab</w:t>
      </w:r>
      <w:r w:rsidR="005249E1">
        <w:rPr>
          <w:rFonts w:ascii="Aptos" w:hAnsi="Aptos"/>
          <w:sz w:val="24"/>
          <w:szCs w:val="24"/>
        </w:rPr>
        <w:t>.</w:t>
      </w:r>
    </w:p>
    <w:p w14:paraId="753E9D47" w14:textId="77777777" w:rsidR="000F1413" w:rsidRPr="00A317EC" w:rsidRDefault="00E8417D" w:rsidP="00C36B37">
      <w:pPr>
        <w:rPr>
          <w:rFonts w:ascii="Aptos" w:hAnsi="Aptos"/>
          <w:b/>
          <w:bCs/>
          <w:sz w:val="24"/>
          <w:szCs w:val="24"/>
        </w:rPr>
      </w:pPr>
      <w:r w:rsidRPr="00A317EC">
        <w:rPr>
          <w:rFonts w:ascii="Aptos" w:hAnsi="Aptos"/>
          <w:b/>
          <w:bCs/>
          <w:sz w:val="24"/>
          <w:szCs w:val="24"/>
        </w:rPr>
        <w:t>33. Was versteht man unter dem Begriff Bergen im Bereich Feuerwehr</w:t>
      </w:r>
    </w:p>
    <w:p w14:paraId="7E24946A" w14:textId="599A54B8" w:rsidR="000F1413" w:rsidRPr="00C36B37" w:rsidRDefault="00E8417D" w:rsidP="00C36B37">
      <w:pPr>
        <w:rPr>
          <w:rFonts w:ascii="Aptos" w:hAnsi="Aptos"/>
          <w:sz w:val="24"/>
          <w:szCs w:val="24"/>
        </w:rPr>
      </w:pPr>
      <w:r w:rsidRPr="00C36B37">
        <w:rPr>
          <w:rFonts w:ascii="Aptos" w:hAnsi="Aptos"/>
          <w:sz w:val="24"/>
          <w:szCs w:val="24"/>
        </w:rPr>
        <w:t xml:space="preserve">Antwort a: Retten von Personen oder Tieren </w:t>
      </w:r>
      <w:proofErr w:type="spellStart"/>
      <w:r w:rsidRPr="00C36B37">
        <w:rPr>
          <w:rFonts w:ascii="Aptos" w:hAnsi="Aptos"/>
          <w:sz w:val="24"/>
          <w:szCs w:val="24"/>
        </w:rPr>
        <w:t>aus</w:t>
      </w:r>
      <w:proofErr w:type="spellEnd"/>
      <w:r w:rsidRPr="00C36B37">
        <w:rPr>
          <w:rFonts w:ascii="Aptos" w:hAnsi="Aptos"/>
          <w:sz w:val="24"/>
          <w:szCs w:val="24"/>
        </w:rPr>
        <w:t xml:space="preserve"> </w:t>
      </w:r>
      <w:proofErr w:type="spellStart"/>
      <w:r w:rsidRPr="00C36B37">
        <w:rPr>
          <w:rFonts w:ascii="Aptos" w:hAnsi="Aptos"/>
          <w:sz w:val="24"/>
          <w:szCs w:val="24"/>
        </w:rPr>
        <w:t>einem</w:t>
      </w:r>
      <w:proofErr w:type="spellEnd"/>
      <w:r w:rsidRPr="00C36B37">
        <w:rPr>
          <w:rFonts w:ascii="Aptos" w:hAnsi="Aptos"/>
          <w:sz w:val="24"/>
          <w:szCs w:val="24"/>
        </w:rPr>
        <w:t xml:space="preserve"> </w:t>
      </w:r>
      <w:proofErr w:type="spellStart"/>
      <w:r w:rsidRPr="00C36B37">
        <w:rPr>
          <w:rFonts w:ascii="Aptos" w:hAnsi="Aptos"/>
          <w:sz w:val="24"/>
          <w:szCs w:val="24"/>
        </w:rPr>
        <w:t>Gefahrbereich</w:t>
      </w:r>
      <w:proofErr w:type="spellEnd"/>
      <w:r w:rsidR="005249E1">
        <w:rPr>
          <w:rFonts w:ascii="Aptos" w:hAnsi="Aptos"/>
          <w:sz w:val="24"/>
          <w:szCs w:val="24"/>
        </w:rPr>
        <w:t>.</w:t>
      </w:r>
    </w:p>
    <w:p w14:paraId="5C5EAECD" w14:textId="10B0FB67" w:rsidR="000F1413" w:rsidRPr="00C36B37" w:rsidRDefault="00E8417D" w:rsidP="00C36B37">
      <w:pPr>
        <w:rPr>
          <w:rFonts w:ascii="Aptos" w:hAnsi="Aptos"/>
          <w:sz w:val="24"/>
          <w:szCs w:val="24"/>
        </w:rPr>
      </w:pPr>
      <w:r w:rsidRPr="00C36B37">
        <w:rPr>
          <w:rFonts w:ascii="Aptos" w:hAnsi="Aptos"/>
          <w:sz w:val="24"/>
          <w:szCs w:val="24"/>
        </w:rPr>
        <w:t xml:space="preserve">Antwort b: Retten von </w:t>
      </w:r>
      <w:proofErr w:type="spellStart"/>
      <w:r w:rsidRPr="00C36B37">
        <w:rPr>
          <w:rFonts w:ascii="Aptos" w:hAnsi="Aptos"/>
          <w:sz w:val="24"/>
          <w:szCs w:val="24"/>
        </w:rPr>
        <w:t>Personen</w:t>
      </w:r>
      <w:proofErr w:type="spellEnd"/>
      <w:r w:rsidRPr="00C36B37">
        <w:rPr>
          <w:rFonts w:ascii="Aptos" w:hAnsi="Aptos"/>
          <w:sz w:val="24"/>
          <w:szCs w:val="24"/>
        </w:rPr>
        <w:t xml:space="preserve"> </w:t>
      </w:r>
      <w:proofErr w:type="spellStart"/>
      <w:r w:rsidRPr="00C36B37">
        <w:rPr>
          <w:rFonts w:ascii="Aptos" w:hAnsi="Aptos"/>
          <w:sz w:val="24"/>
          <w:szCs w:val="24"/>
        </w:rPr>
        <w:t>aus</w:t>
      </w:r>
      <w:proofErr w:type="spellEnd"/>
      <w:r w:rsidRPr="00C36B37">
        <w:rPr>
          <w:rFonts w:ascii="Aptos" w:hAnsi="Aptos"/>
          <w:sz w:val="24"/>
          <w:szCs w:val="24"/>
        </w:rPr>
        <w:t xml:space="preserve"> </w:t>
      </w:r>
      <w:proofErr w:type="spellStart"/>
      <w:r w:rsidRPr="00C36B37">
        <w:rPr>
          <w:rFonts w:ascii="Aptos" w:hAnsi="Aptos"/>
          <w:sz w:val="24"/>
          <w:szCs w:val="24"/>
        </w:rPr>
        <w:t>Gefahrenbereichen</w:t>
      </w:r>
      <w:proofErr w:type="spellEnd"/>
      <w:r w:rsidR="005249E1">
        <w:rPr>
          <w:rFonts w:ascii="Aptos" w:hAnsi="Aptos"/>
          <w:sz w:val="24"/>
          <w:szCs w:val="24"/>
        </w:rPr>
        <w:t>.</w:t>
      </w:r>
    </w:p>
    <w:p w14:paraId="3764D7E6" w14:textId="70A948C0" w:rsidR="000F1413" w:rsidRPr="00C36B37" w:rsidRDefault="00E8417D" w:rsidP="00C36B37">
      <w:pPr>
        <w:rPr>
          <w:rFonts w:ascii="Aptos" w:hAnsi="Aptos"/>
          <w:b/>
          <w:bCs/>
          <w:sz w:val="24"/>
          <w:szCs w:val="24"/>
        </w:rPr>
      </w:pPr>
      <w:r w:rsidRPr="00C36B37">
        <w:rPr>
          <w:rFonts w:ascii="Aptos" w:hAnsi="Aptos"/>
          <w:b/>
          <w:bCs/>
          <w:sz w:val="24"/>
          <w:szCs w:val="24"/>
        </w:rPr>
        <w:t xml:space="preserve">Antwort c: Sichern und Herausbringen von toten Personen und Tieren (auch Kadaver) oder gefährdeten Sachen </w:t>
      </w:r>
      <w:proofErr w:type="spellStart"/>
      <w:r w:rsidRPr="00C36B37">
        <w:rPr>
          <w:rFonts w:ascii="Aptos" w:hAnsi="Aptos"/>
          <w:b/>
          <w:bCs/>
          <w:sz w:val="24"/>
          <w:szCs w:val="24"/>
        </w:rPr>
        <w:t>aus</w:t>
      </w:r>
      <w:proofErr w:type="spellEnd"/>
      <w:r w:rsidRPr="00C36B37">
        <w:rPr>
          <w:rFonts w:ascii="Aptos" w:hAnsi="Aptos"/>
          <w:b/>
          <w:bCs/>
          <w:sz w:val="24"/>
          <w:szCs w:val="24"/>
        </w:rPr>
        <w:t xml:space="preserve"> </w:t>
      </w:r>
      <w:proofErr w:type="spellStart"/>
      <w:r w:rsidRPr="00C36B37">
        <w:rPr>
          <w:rFonts w:ascii="Aptos" w:hAnsi="Aptos"/>
          <w:b/>
          <w:bCs/>
          <w:sz w:val="24"/>
          <w:szCs w:val="24"/>
        </w:rPr>
        <w:t>einem</w:t>
      </w:r>
      <w:proofErr w:type="spellEnd"/>
      <w:r w:rsidRPr="00C36B37">
        <w:rPr>
          <w:rFonts w:ascii="Aptos" w:hAnsi="Aptos"/>
          <w:b/>
          <w:bCs/>
          <w:sz w:val="24"/>
          <w:szCs w:val="24"/>
        </w:rPr>
        <w:t xml:space="preserve"> </w:t>
      </w:r>
      <w:proofErr w:type="spellStart"/>
      <w:r w:rsidRPr="00C36B37">
        <w:rPr>
          <w:rFonts w:ascii="Aptos" w:hAnsi="Aptos"/>
          <w:b/>
          <w:bCs/>
          <w:sz w:val="24"/>
          <w:szCs w:val="24"/>
        </w:rPr>
        <w:t>Gefahrenbereich</w:t>
      </w:r>
      <w:proofErr w:type="spellEnd"/>
      <w:r w:rsidR="005249E1">
        <w:rPr>
          <w:rFonts w:ascii="Aptos" w:hAnsi="Aptos"/>
          <w:b/>
          <w:bCs/>
          <w:sz w:val="24"/>
          <w:szCs w:val="24"/>
        </w:rPr>
        <w:t>.</w:t>
      </w:r>
    </w:p>
    <w:p w14:paraId="32BB5BD6" w14:textId="77777777" w:rsidR="000F1413" w:rsidRPr="00A317EC" w:rsidRDefault="00E8417D" w:rsidP="00C36B37">
      <w:pPr>
        <w:rPr>
          <w:rFonts w:ascii="Aptos" w:hAnsi="Aptos"/>
          <w:b/>
          <w:bCs/>
          <w:sz w:val="24"/>
          <w:szCs w:val="24"/>
        </w:rPr>
      </w:pPr>
      <w:r w:rsidRPr="00A317EC">
        <w:rPr>
          <w:rFonts w:ascii="Aptos" w:hAnsi="Aptos"/>
          <w:b/>
          <w:bCs/>
          <w:sz w:val="24"/>
          <w:szCs w:val="24"/>
        </w:rPr>
        <w:t xml:space="preserve">34. Bei einem Verkehsunfall muss eine verstorbene Person aufwendig aus dem Fahrzeugwrack befreit werden. </w:t>
      </w:r>
    </w:p>
    <w:p w14:paraId="58BEECF1" w14:textId="2958DFA5" w:rsidR="000F1413" w:rsidRDefault="00E8417D" w:rsidP="00C36B37">
      <w:pPr>
        <w:rPr>
          <w:rFonts w:ascii="Aptos" w:hAnsi="Aptos"/>
          <w:sz w:val="24"/>
          <w:szCs w:val="24"/>
        </w:rPr>
      </w:pPr>
      <w:r w:rsidRPr="00C36B37">
        <w:rPr>
          <w:rFonts w:ascii="Aptos" w:hAnsi="Aptos"/>
          <w:sz w:val="24"/>
          <w:szCs w:val="24"/>
        </w:rPr>
        <w:t xml:space="preserve">Antwort a: Es </w:t>
      </w:r>
      <w:proofErr w:type="spellStart"/>
      <w:r w:rsidRPr="00C36B37">
        <w:rPr>
          <w:rFonts w:ascii="Aptos" w:hAnsi="Aptos"/>
          <w:sz w:val="24"/>
          <w:szCs w:val="24"/>
        </w:rPr>
        <w:t>wird</w:t>
      </w:r>
      <w:proofErr w:type="spellEnd"/>
      <w:r w:rsidRPr="00C36B37">
        <w:rPr>
          <w:rFonts w:ascii="Aptos" w:hAnsi="Aptos"/>
          <w:sz w:val="24"/>
          <w:szCs w:val="24"/>
        </w:rPr>
        <w:t xml:space="preserve"> </w:t>
      </w:r>
      <w:proofErr w:type="spellStart"/>
      <w:r w:rsidRPr="00C36B37">
        <w:rPr>
          <w:rFonts w:ascii="Aptos" w:hAnsi="Aptos"/>
          <w:sz w:val="24"/>
          <w:szCs w:val="24"/>
        </w:rPr>
        <w:t>eine</w:t>
      </w:r>
      <w:proofErr w:type="spellEnd"/>
      <w:r w:rsidRPr="00C36B37">
        <w:rPr>
          <w:rFonts w:ascii="Aptos" w:hAnsi="Aptos"/>
          <w:sz w:val="24"/>
          <w:szCs w:val="24"/>
        </w:rPr>
        <w:t xml:space="preserve"> </w:t>
      </w:r>
      <w:proofErr w:type="spellStart"/>
      <w:r w:rsidRPr="00C36B37">
        <w:rPr>
          <w:rFonts w:ascii="Aptos" w:hAnsi="Aptos"/>
          <w:sz w:val="24"/>
          <w:szCs w:val="24"/>
        </w:rPr>
        <w:t>Rettung</w:t>
      </w:r>
      <w:proofErr w:type="spellEnd"/>
      <w:r w:rsidRPr="00C36B37">
        <w:rPr>
          <w:rFonts w:ascii="Aptos" w:hAnsi="Aptos"/>
          <w:sz w:val="24"/>
          <w:szCs w:val="24"/>
        </w:rPr>
        <w:t xml:space="preserve"> </w:t>
      </w:r>
      <w:proofErr w:type="spellStart"/>
      <w:r w:rsidRPr="00C36B37">
        <w:rPr>
          <w:rFonts w:ascii="Aptos" w:hAnsi="Aptos"/>
          <w:sz w:val="24"/>
          <w:szCs w:val="24"/>
        </w:rPr>
        <w:t>durchgeführt</w:t>
      </w:r>
      <w:proofErr w:type="spellEnd"/>
      <w:r w:rsidR="005249E1">
        <w:rPr>
          <w:rFonts w:ascii="Aptos" w:hAnsi="Aptos"/>
          <w:sz w:val="24"/>
          <w:szCs w:val="24"/>
        </w:rPr>
        <w:t>.</w:t>
      </w:r>
    </w:p>
    <w:p w14:paraId="63A84732" w14:textId="502B0F7F" w:rsidR="00A317EC" w:rsidRPr="00C36B37" w:rsidRDefault="00A317EC" w:rsidP="00A317EC">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Es </w:t>
      </w:r>
      <w:proofErr w:type="spellStart"/>
      <w:r w:rsidRPr="00C36B37">
        <w:rPr>
          <w:rFonts w:ascii="Aptos" w:hAnsi="Aptos"/>
          <w:b/>
          <w:bCs/>
          <w:sz w:val="24"/>
          <w:szCs w:val="24"/>
        </w:rPr>
        <w:t>wird</w:t>
      </w:r>
      <w:proofErr w:type="spellEnd"/>
      <w:r w:rsidRPr="00C36B37">
        <w:rPr>
          <w:rFonts w:ascii="Aptos" w:hAnsi="Aptos"/>
          <w:b/>
          <w:bCs/>
          <w:sz w:val="24"/>
          <w:szCs w:val="24"/>
        </w:rPr>
        <w:t xml:space="preserve"> </w:t>
      </w:r>
      <w:proofErr w:type="spellStart"/>
      <w:r w:rsidRPr="00C36B37">
        <w:rPr>
          <w:rFonts w:ascii="Aptos" w:hAnsi="Aptos"/>
          <w:b/>
          <w:bCs/>
          <w:sz w:val="24"/>
          <w:szCs w:val="24"/>
        </w:rPr>
        <w:t>eine</w:t>
      </w:r>
      <w:proofErr w:type="spellEnd"/>
      <w:r w:rsidRPr="00C36B37">
        <w:rPr>
          <w:rFonts w:ascii="Aptos" w:hAnsi="Aptos"/>
          <w:b/>
          <w:bCs/>
          <w:sz w:val="24"/>
          <w:szCs w:val="24"/>
        </w:rPr>
        <w:t xml:space="preserve"> </w:t>
      </w:r>
      <w:proofErr w:type="spellStart"/>
      <w:r w:rsidRPr="00C36B37">
        <w:rPr>
          <w:rFonts w:ascii="Aptos" w:hAnsi="Aptos"/>
          <w:b/>
          <w:bCs/>
          <w:sz w:val="24"/>
          <w:szCs w:val="24"/>
        </w:rPr>
        <w:t>Bergung</w:t>
      </w:r>
      <w:proofErr w:type="spellEnd"/>
      <w:r w:rsidRPr="00C36B37">
        <w:rPr>
          <w:rFonts w:ascii="Aptos" w:hAnsi="Aptos"/>
          <w:b/>
          <w:bCs/>
          <w:sz w:val="24"/>
          <w:szCs w:val="24"/>
        </w:rPr>
        <w:t xml:space="preserve"> </w:t>
      </w:r>
      <w:proofErr w:type="spellStart"/>
      <w:r w:rsidRPr="00C36B37">
        <w:rPr>
          <w:rFonts w:ascii="Aptos" w:hAnsi="Aptos"/>
          <w:b/>
          <w:bCs/>
          <w:sz w:val="24"/>
          <w:szCs w:val="24"/>
        </w:rPr>
        <w:t>durchgeführt</w:t>
      </w:r>
      <w:proofErr w:type="spellEnd"/>
      <w:r w:rsidR="005249E1">
        <w:rPr>
          <w:rFonts w:ascii="Aptos" w:hAnsi="Aptos"/>
          <w:b/>
          <w:bCs/>
          <w:sz w:val="24"/>
          <w:szCs w:val="24"/>
        </w:rPr>
        <w:t>.</w:t>
      </w:r>
    </w:p>
    <w:p w14:paraId="2F94CF57" w14:textId="16E3AED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A317EC">
        <w:rPr>
          <w:rFonts w:ascii="Aptos" w:hAnsi="Aptos"/>
          <w:sz w:val="24"/>
          <w:szCs w:val="24"/>
        </w:rPr>
        <w:t>c</w:t>
      </w:r>
      <w:r w:rsidRPr="00C36B37">
        <w:rPr>
          <w:rFonts w:ascii="Aptos" w:hAnsi="Aptos"/>
          <w:sz w:val="24"/>
          <w:szCs w:val="24"/>
        </w:rPr>
        <w:t xml:space="preserve">: Es </w:t>
      </w:r>
      <w:proofErr w:type="spellStart"/>
      <w:r w:rsidRPr="00C36B37">
        <w:rPr>
          <w:rFonts w:ascii="Aptos" w:hAnsi="Aptos"/>
          <w:sz w:val="24"/>
          <w:szCs w:val="24"/>
        </w:rPr>
        <w:t>wird</w:t>
      </w:r>
      <w:proofErr w:type="spellEnd"/>
      <w:r w:rsidRPr="00C36B37">
        <w:rPr>
          <w:rFonts w:ascii="Aptos" w:hAnsi="Aptos"/>
          <w:sz w:val="24"/>
          <w:szCs w:val="24"/>
        </w:rPr>
        <w:t xml:space="preserve"> </w:t>
      </w:r>
      <w:proofErr w:type="spellStart"/>
      <w:r w:rsidRPr="00C36B37">
        <w:rPr>
          <w:rFonts w:ascii="Aptos" w:hAnsi="Aptos"/>
          <w:sz w:val="24"/>
          <w:szCs w:val="24"/>
        </w:rPr>
        <w:t>eine</w:t>
      </w:r>
      <w:proofErr w:type="spellEnd"/>
      <w:r w:rsidRPr="00C36B37">
        <w:rPr>
          <w:rFonts w:ascii="Aptos" w:hAnsi="Aptos"/>
          <w:sz w:val="24"/>
          <w:szCs w:val="24"/>
        </w:rPr>
        <w:t xml:space="preserve"> </w:t>
      </w:r>
      <w:proofErr w:type="spellStart"/>
      <w:r w:rsidRPr="00C36B37">
        <w:rPr>
          <w:rFonts w:ascii="Aptos" w:hAnsi="Aptos"/>
          <w:sz w:val="24"/>
          <w:szCs w:val="24"/>
        </w:rPr>
        <w:t>Sicherstellung</w:t>
      </w:r>
      <w:proofErr w:type="spellEnd"/>
      <w:r w:rsidRPr="00C36B37">
        <w:rPr>
          <w:rFonts w:ascii="Aptos" w:hAnsi="Aptos"/>
          <w:sz w:val="24"/>
          <w:szCs w:val="24"/>
        </w:rPr>
        <w:t xml:space="preserve"> </w:t>
      </w:r>
      <w:proofErr w:type="spellStart"/>
      <w:r w:rsidRPr="00C36B37">
        <w:rPr>
          <w:rFonts w:ascii="Aptos" w:hAnsi="Aptos"/>
          <w:sz w:val="24"/>
          <w:szCs w:val="24"/>
        </w:rPr>
        <w:t>durchgeführt</w:t>
      </w:r>
      <w:proofErr w:type="spellEnd"/>
      <w:r w:rsidR="005249E1">
        <w:rPr>
          <w:rFonts w:ascii="Aptos" w:hAnsi="Aptos"/>
          <w:sz w:val="24"/>
          <w:szCs w:val="24"/>
        </w:rPr>
        <w:t>.</w:t>
      </w:r>
    </w:p>
    <w:p w14:paraId="723A839B" w14:textId="77777777" w:rsidR="000F1413" w:rsidRPr="00A317EC" w:rsidRDefault="00E8417D" w:rsidP="00C36B37">
      <w:pPr>
        <w:rPr>
          <w:rFonts w:ascii="Aptos" w:hAnsi="Aptos"/>
          <w:b/>
          <w:bCs/>
          <w:sz w:val="24"/>
          <w:szCs w:val="24"/>
        </w:rPr>
      </w:pPr>
      <w:r w:rsidRPr="00A317EC">
        <w:rPr>
          <w:rFonts w:ascii="Aptos" w:hAnsi="Aptos"/>
          <w:b/>
          <w:bCs/>
          <w:sz w:val="24"/>
          <w:szCs w:val="24"/>
        </w:rPr>
        <w:t>35. Was ist der Unterschied zwischen Retten und Bergen?</w:t>
      </w:r>
    </w:p>
    <w:p w14:paraId="49D7B856" w14:textId="37B818EC" w:rsidR="000F1413" w:rsidRPr="00C36B37" w:rsidRDefault="00E8417D" w:rsidP="00C36B37">
      <w:pPr>
        <w:rPr>
          <w:rFonts w:ascii="Aptos" w:hAnsi="Aptos"/>
          <w:sz w:val="24"/>
          <w:szCs w:val="24"/>
        </w:rPr>
      </w:pPr>
      <w:r w:rsidRPr="00C36B37">
        <w:rPr>
          <w:rFonts w:ascii="Aptos" w:hAnsi="Aptos"/>
          <w:sz w:val="24"/>
          <w:szCs w:val="24"/>
        </w:rPr>
        <w:t xml:space="preserve">Antwort a: Bei lebenden Personen, die aus einem Gefahrenbereich geholt werden, </w:t>
      </w:r>
      <w:proofErr w:type="spellStart"/>
      <w:r w:rsidRPr="00C36B37">
        <w:rPr>
          <w:rFonts w:ascii="Aptos" w:hAnsi="Aptos"/>
          <w:sz w:val="24"/>
          <w:szCs w:val="24"/>
        </w:rPr>
        <w:t>spricht</w:t>
      </w:r>
      <w:proofErr w:type="spellEnd"/>
      <w:r w:rsidRPr="00C36B37">
        <w:rPr>
          <w:rFonts w:ascii="Aptos" w:hAnsi="Aptos"/>
          <w:sz w:val="24"/>
          <w:szCs w:val="24"/>
        </w:rPr>
        <w:t xml:space="preserve"> man von Bergen</w:t>
      </w:r>
      <w:r w:rsidR="005249E1">
        <w:rPr>
          <w:rFonts w:ascii="Aptos" w:hAnsi="Aptos"/>
          <w:sz w:val="24"/>
          <w:szCs w:val="24"/>
        </w:rPr>
        <w:t>.</w:t>
      </w:r>
    </w:p>
    <w:p w14:paraId="73C78BCA" w14:textId="2CA0D7E6" w:rsidR="000F1413" w:rsidRPr="00C36B37" w:rsidRDefault="00E8417D" w:rsidP="00C36B37">
      <w:pPr>
        <w:rPr>
          <w:rFonts w:ascii="Aptos" w:hAnsi="Aptos"/>
          <w:sz w:val="24"/>
          <w:szCs w:val="24"/>
        </w:rPr>
      </w:pPr>
      <w:r w:rsidRPr="00C36B37">
        <w:rPr>
          <w:rFonts w:ascii="Aptos" w:hAnsi="Aptos"/>
          <w:sz w:val="24"/>
          <w:szCs w:val="24"/>
        </w:rPr>
        <w:t xml:space="preserve">Antwort b: Bei lebenden Tieren und Personen, die aus einem Gefahrenbereich geholt werden, </w:t>
      </w:r>
      <w:proofErr w:type="spellStart"/>
      <w:r w:rsidRPr="00C36B37">
        <w:rPr>
          <w:rFonts w:ascii="Aptos" w:hAnsi="Aptos"/>
          <w:sz w:val="24"/>
          <w:szCs w:val="24"/>
        </w:rPr>
        <w:t>spricht</w:t>
      </w:r>
      <w:proofErr w:type="spellEnd"/>
      <w:r w:rsidRPr="00C36B37">
        <w:rPr>
          <w:rFonts w:ascii="Aptos" w:hAnsi="Aptos"/>
          <w:sz w:val="24"/>
          <w:szCs w:val="24"/>
        </w:rPr>
        <w:t xml:space="preserve"> man von Bergen</w:t>
      </w:r>
      <w:r w:rsidR="005249E1">
        <w:rPr>
          <w:rFonts w:ascii="Aptos" w:hAnsi="Aptos"/>
          <w:sz w:val="24"/>
          <w:szCs w:val="24"/>
        </w:rPr>
        <w:t>.</w:t>
      </w:r>
    </w:p>
    <w:p w14:paraId="494AA856" w14:textId="318754F1" w:rsidR="000F1413" w:rsidRPr="00C36B37" w:rsidRDefault="00E8417D" w:rsidP="00C36B37">
      <w:pPr>
        <w:rPr>
          <w:rFonts w:ascii="Aptos" w:hAnsi="Aptos"/>
          <w:b/>
          <w:bCs/>
          <w:sz w:val="24"/>
          <w:szCs w:val="24"/>
        </w:rPr>
      </w:pPr>
      <w:r w:rsidRPr="00C36B37">
        <w:rPr>
          <w:rFonts w:ascii="Aptos" w:hAnsi="Aptos"/>
          <w:b/>
          <w:bCs/>
          <w:sz w:val="24"/>
          <w:szCs w:val="24"/>
        </w:rPr>
        <w:t xml:space="preserve">Antwort c: Tote werden geborgen, lebende </w:t>
      </w:r>
      <w:proofErr w:type="spellStart"/>
      <w:r w:rsidRPr="00C36B37">
        <w:rPr>
          <w:rFonts w:ascii="Aptos" w:hAnsi="Aptos"/>
          <w:b/>
          <w:bCs/>
          <w:sz w:val="24"/>
          <w:szCs w:val="24"/>
        </w:rPr>
        <w:t>Personen</w:t>
      </w:r>
      <w:proofErr w:type="spellEnd"/>
      <w:r w:rsidRPr="00C36B37">
        <w:rPr>
          <w:rFonts w:ascii="Aptos" w:hAnsi="Aptos"/>
          <w:b/>
          <w:bCs/>
          <w:sz w:val="24"/>
          <w:szCs w:val="24"/>
        </w:rPr>
        <w:t xml:space="preserve"> und Tiere </w:t>
      </w:r>
      <w:proofErr w:type="spellStart"/>
      <w:r w:rsidRPr="00C36B37">
        <w:rPr>
          <w:rFonts w:ascii="Aptos" w:hAnsi="Aptos"/>
          <w:b/>
          <w:bCs/>
          <w:sz w:val="24"/>
          <w:szCs w:val="24"/>
        </w:rPr>
        <w:t>gerettet</w:t>
      </w:r>
      <w:proofErr w:type="spellEnd"/>
      <w:r w:rsidR="005249E1">
        <w:rPr>
          <w:rFonts w:ascii="Aptos" w:hAnsi="Aptos"/>
          <w:b/>
          <w:bCs/>
          <w:sz w:val="24"/>
          <w:szCs w:val="24"/>
        </w:rPr>
        <w:t>.</w:t>
      </w:r>
    </w:p>
    <w:p w14:paraId="5028D112" w14:textId="77777777" w:rsidR="000F1413" w:rsidRDefault="00E8417D" w:rsidP="00C36B37">
      <w:pPr>
        <w:rPr>
          <w:rFonts w:ascii="Aptos" w:hAnsi="Aptos"/>
          <w:b/>
          <w:bCs/>
          <w:sz w:val="24"/>
          <w:szCs w:val="24"/>
        </w:rPr>
      </w:pPr>
      <w:r w:rsidRPr="00A317EC">
        <w:rPr>
          <w:rFonts w:ascii="Aptos" w:hAnsi="Aptos"/>
          <w:b/>
          <w:bCs/>
          <w:sz w:val="24"/>
          <w:szCs w:val="24"/>
        </w:rPr>
        <w:t xml:space="preserve">36. Was ist in der </w:t>
      </w:r>
      <w:proofErr w:type="spellStart"/>
      <w:r w:rsidRPr="00A317EC">
        <w:rPr>
          <w:rFonts w:ascii="Aptos" w:hAnsi="Aptos"/>
          <w:b/>
          <w:bCs/>
          <w:sz w:val="24"/>
          <w:szCs w:val="24"/>
        </w:rPr>
        <w:t>FwDV</w:t>
      </w:r>
      <w:proofErr w:type="spellEnd"/>
      <w:r w:rsidRPr="00A317EC">
        <w:rPr>
          <w:rFonts w:ascii="Aptos" w:hAnsi="Aptos"/>
          <w:b/>
          <w:bCs/>
          <w:sz w:val="24"/>
          <w:szCs w:val="24"/>
        </w:rPr>
        <w:t xml:space="preserve"> 3 </w:t>
      </w:r>
      <w:proofErr w:type="spellStart"/>
      <w:r w:rsidRPr="00A317EC">
        <w:rPr>
          <w:rFonts w:ascii="Aptos" w:hAnsi="Aptos"/>
          <w:b/>
          <w:bCs/>
          <w:sz w:val="24"/>
          <w:szCs w:val="24"/>
        </w:rPr>
        <w:t>festgelegt</w:t>
      </w:r>
      <w:proofErr w:type="spellEnd"/>
      <w:r w:rsidRPr="00A317EC">
        <w:rPr>
          <w:rFonts w:ascii="Aptos" w:hAnsi="Aptos"/>
          <w:b/>
          <w:bCs/>
          <w:sz w:val="24"/>
          <w:szCs w:val="24"/>
        </w:rPr>
        <w:t>?</w:t>
      </w:r>
    </w:p>
    <w:p w14:paraId="1E645490" w14:textId="7E222840" w:rsidR="00A317EC" w:rsidRPr="00C36B37" w:rsidRDefault="00A317EC" w:rsidP="00A317EC">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Sie </w:t>
      </w:r>
      <w:proofErr w:type="spellStart"/>
      <w:r w:rsidRPr="00C36B37">
        <w:rPr>
          <w:rFonts w:ascii="Aptos" w:hAnsi="Aptos"/>
          <w:b/>
          <w:bCs/>
          <w:sz w:val="24"/>
          <w:szCs w:val="24"/>
        </w:rPr>
        <w:t>regelt</w:t>
      </w:r>
      <w:proofErr w:type="spellEnd"/>
      <w:r w:rsidRPr="00C36B37">
        <w:rPr>
          <w:rFonts w:ascii="Aptos" w:hAnsi="Aptos"/>
          <w:b/>
          <w:bCs/>
          <w:sz w:val="24"/>
          <w:szCs w:val="24"/>
        </w:rPr>
        <w:t xml:space="preserve"> die </w:t>
      </w:r>
      <w:proofErr w:type="spellStart"/>
      <w:r w:rsidRPr="00C36B37">
        <w:rPr>
          <w:rFonts w:ascii="Aptos" w:hAnsi="Aptos"/>
          <w:b/>
          <w:bCs/>
          <w:sz w:val="24"/>
          <w:szCs w:val="24"/>
        </w:rPr>
        <w:t>Tätigkeit</w:t>
      </w:r>
      <w:proofErr w:type="spellEnd"/>
      <w:r w:rsidRPr="00C36B37">
        <w:rPr>
          <w:rFonts w:ascii="Aptos" w:hAnsi="Aptos"/>
          <w:b/>
          <w:bCs/>
          <w:sz w:val="24"/>
          <w:szCs w:val="24"/>
        </w:rPr>
        <w:t xml:space="preserve"> der </w:t>
      </w:r>
      <w:proofErr w:type="spellStart"/>
      <w:r w:rsidRPr="00C36B37">
        <w:rPr>
          <w:rFonts w:ascii="Aptos" w:hAnsi="Aptos"/>
          <w:b/>
          <w:bCs/>
          <w:sz w:val="24"/>
          <w:szCs w:val="24"/>
        </w:rPr>
        <w:t>Einheiten</w:t>
      </w:r>
      <w:proofErr w:type="spellEnd"/>
      <w:r w:rsidRPr="00C36B37">
        <w:rPr>
          <w:rFonts w:ascii="Aptos" w:hAnsi="Aptos"/>
          <w:b/>
          <w:bCs/>
          <w:sz w:val="24"/>
          <w:szCs w:val="24"/>
        </w:rPr>
        <w:t xml:space="preserve"> im Lösch- und </w:t>
      </w:r>
      <w:proofErr w:type="spellStart"/>
      <w:r w:rsidRPr="00C36B37">
        <w:rPr>
          <w:rFonts w:ascii="Aptos" w:hAnsi="Aptos"/>
          <w:b/>
          <w:bCs/>
          <w:sz w:val="24"/>
          <w:szCs w:val="24"/>
        </w:rPr>
        <w:t>Hilfeleistungseinsatz</w:t>
      </w:r>
      <w:proofErr w:type="spellEnd"/>
      <w:r>
        <w:rPr>
          <w:rFonts w:ascii="Aptos" w:hAnsi="Aptos"/>
          <w:b/>
          <w:bCs/>
          <w:sz w:val="24"/>
          <w:szCs w:val="24"/>
        </w:rPr>
        <w:t>.</w:t>
      </w:r>
    </w:p>
    <w:p w14:paraId="48E9739C" w14:textId="2FD278D8"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Sie </w:t>
      </w:r>
      <w:proofErr w:type="spellStart"/>
      <w:r w:rsidRPr="00C36B37">
        <w:rPr>
          <w:rFonts w:ascii="Aptos" w:hAnsi="Aptos"/>
          <w:sz w:val="24"/>
          <w:szCs w:val="24"/>
        </w:rPr>
        <w:t>regelt</w:t>
      </w:r>
      <w:proofErr w:type="spellEnd"/>
      <w:r w:rsidRPr="00C36B37">
        <w:rPr>
          <w:rFonts w:ascii="Aptos" w:hAnsi="Aptos"/>
          <w:sz w:val="24"/>
          <w:szCs w:val="24"/>
        </w:rPr>
        <w:t xml:space="preserve"> die Tätigkeit der </w:t>
      </w:r>
      <w:proofErr w:type="spellStart"/>
      <w:r w:rsidRPr="00C36B37">
        <w:rPr>
          <w:rFonts w:ascii="Aptos" w:hAnsi="Aptos"/>
          <w:sz w:val="24"/>
          <w:szCs w:val="24"/>
        </w:rPr>
        <w:t>Einheiten</w:t>
      </w:r>
      <w:proofErr w:type="spellEnd"/>
      <w:r w:rsidRPr="00C36B37">
        <w:rPr>
          <w:rFonts w:ascii="Aptos" w:hAnsi="Aptos"/>
          <w:sz w:val="24"/>
          <w:szCs w:val="24"/>
        </w:rPr>
        <w:t xml:space="preserve"> im </w:t>
      </w:r>
      <w:proofErr w:type="spellStart"/>
      <w:r w:rsidRPr="00C36B37">
        <w:rPr>
          <w:rFonts w:ascii="Aptos" w:hAnsi="Aptos"/>
          <w:sz w:val="24"/>
          <w:szCs w:val="24"/>
        </w:rPr>
        <w:t>Löscheinsatz</w:t>
      </w:r>
      <w:proofErr w:type="spellEnd"/>
      <w:r w:rsidR="005249E1">
        <w:rPr>
          <w:rFonts w:ascii="Aptos" w:hAnsi="Aptos"/>
          <w:sz w:val="24"/>
          <w:szCs w:val="24"/>
        </w:rPr>
        <w:t>.</w:t>
      </w:r>
    </w:p>
    <w:p w14:paraId="3F04F9DE" w14:textId="3872C166"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Sie </w:t>
      </w:r>
      <w:proofErr w:type="spellStart"/>
      <w:r w:rsidRPr="00C36B37">
        <w:rPr>
          <w:rFonts w:ascii="Aptos" w:hAnsi="Aptos"/>
          <w:sz w:val="24"/>
          <w:szCs w:val="24"/>
        </w:rPr>
        <w:t>regelt</w:t>
      </w:r>
      <w:proofErr w:type="spellEnd"/>
      <w:r w:rsidRPr="00C36B37">
        <w:rPr>
          <w:rFonts w:ascii="Aptos" w:hAnsi="Aptos"/>
          <w:sz w:val="24"/>
          <w:szCs w:val="24"/>
        </w:rPr>
        <w:t xml:space="preserve"> die Tätigkeit der </w:t>
      </w:r>
      <w:proofErr w:type="spellStart"/>
      <w:r w:rsidRPr="00C36B37">
        <w:rPr>
          <w:rFonts w:ascii="Aptos" w:hAnsi="Aptos"/>
          <w:sz w:val="24"/>
          <w:szCs w:val="24"/>
        </w:rPr>
        <w:t>Einheiten</w:t>
      </w:r>
      <w:proofErr w:type="spellEnd"/>
      <w:r w:rsidRPr="00C36B37">
        <w:rPr>
          <w:rFonts w:ascii="Aptos" w:hAnsi="Aptos"/>
          <w:sz w:val="24"/>
          <w:szCs w:val="24"/>
        </w:rPr>
        <w:t xml:space="preserve"> im </w:t>
      </w:r>
      <w:proofErr w:type="spellStart"/>
      <w:r w:rsidRPr="00C36B37">
        <w:rPr>
          <w:rFonts w:ascii="Aptos" w:hAnsi="Aptos"/>
          <w:sz w:val="24"/>
          <w:szCs w:val="24"/>
        </w:rPr>
        <w:t>Hilfeleistungseinsatz</w:t>
      </w:r>
      <w:proofErr w:type="spellEnd"/>
      <w:r w:rsidR="005249E1">
        <w:rPr>
          <w:rFonts w:ascii="Aptos" w:hAnsi="Aptos"/>
          <w:sz w:val="24"/>
          <w:szCs w:val="24"/>
        </w:rPr>
        <w:t>.</w:t>
      </w:r>
    </w:p>
    <w:p w14:paraId="428F42E2" w14:textId="77777777" w:rsidR="000F1413" w:rsidRDefault="00E8417D" w:rsidP="00C36B37">
      <w:pPr>
        <w:rPr>
          <w:rFonts w:ascii="Aptos" w:hAnsi="Aptos"/>
          <w:b/>
          <w:bCs/>
          <w:sz w:val="24"/>
          <w:szCs w:val="24"/>
        </w:rPr>
      </w:pPr>
      <w:r w:rsidRPr="005D3622">
        <w:rPr>
          <w:rFonts w:ascii="Aptos" w:hAnsi="Aptos"/>
          <w:b/>
          <w:bCs/>
          <w:sz w:val="24"/>
          <w:szCs w:val="24"/>
        </w:rPr>
        <w:lastRenderedPageBreak/>
        <w:t xml:space="preserve">37. Beim Verteiler </w:t>
      </w:r>
      <w:proofErr w:type="spellStart"/>
      <w:r w:rsidRPr="005D3622">
        <w:rPr>
          <w:rFonts w:ascii="Aptos" w:hAnsi="Aptos"/>
          <w:b/>
          <w:bCs/>
          <w:sz w:val="24"/>
          <w:szCs w:val="24"/>
        </w:rPr>
        <w:t>wird</w:t>
      </w:r>
      <w:proofErr w:type="spellEnd"/>
      <w:r w:rsidRPr="005D3622">
        <w:rPr>
          <w:rFonts w:ascii="Aptos" w:hAnsi="Aptos"/>
          <w:b/>
          <w:bCs/>
          <w:sz w:val="24"/>
          <w:szCs w:val="24"/>
        </w:rPr>
        <w:t xml:space="preserve"> das </w:t>
      </w:r>
      <w:proofErr w:type="spellStart"/>
      <w:r w:rsidRPr="005D3622">
        <w:rPr>
          <w:rFonts w:ascii="Aptos" w:hAnsi="Aptos"/>
          <w:b/>
          <w:bCs/>
          <w:sz w:val="24"/>
          <w:szCs w:val="24"/>
        </w:rPr>
        <w:t>zweite</w:t>
      </w:r>
      <w:proofErr w:type="spellEnd"/>
      <w:r w:rsidRPr="005D3622">
        <w:rPr>
          <w:rFonts w:ascii="Aptos" w:hAnsi="Aptos"/>
          <w:b/>
          <w:bCs/>
          <w:sz w:val="24"/>
          <w:szCs w:val="24"/>
        </w:rPr>
        <w:t xml:space="preserve"> Rohr</w:t>
      </w:r>
    </w:p>
    <w:p w14:paraId="27989CA3" w14:textId="1A36D015"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am </w:t>
      </w:r>
      <w:proofErr w:type="spellStart"/>
      <w:r w:rsidRPr="00C36B37">
        <w:rPr>
          <w:rFonts w:ascii="Aptos" w:hAnsi="Aptos"/>
          <w:b/>
          <w:bCs/>
          <w:sz w:val="24"/>
          <w:szCs w:val="24"/>
        </w:rPr>
        <w:t>rechten</w:t>
      </w:r>
      <w:proofErr w:type="spellEnd"/>
      <w:r w:rsidRPr="00C36B37">
        <w:rPr>
          <w:rFonts w:ascii="Aptos" w:hAnsi="Aptos"/>
          <w:b/>
          <w:bCs/>
          <w:sz w:val="24"/>
          <w:szCs w:val="24"/>
        </w:rPr>
        <w:t xml:space="preserve"> </w:t>
      </w:r>
      <w:proofErr w:type="spellStart"/>
      <w:r w:rsidRPr="00C36B37">
        <w:rPr>
          <w:rFonts w:ascii="Aptos" w:hAnsi="Aptos"/>
          <w:b/>
          <w:bCs/>
          <w:sz w:val="24"/>
          <w:szCs w:val="24"/>
        </w:rPr>
        <w:t>Abgang</w:t>
      </w:r>
      <w:proofErr w:type="spellEnd"/>
      <w:r w:rsidRPr="00C36B37">
        <w:rPr>
          <w:rFonts w:ascii="Aptos" w:hAnsi="Aptos"/>
          <w:b/>
          <w:bCs/>
          <w:sz w:val="24"/>
          <w:szCs w:val="24"/>
        </w:rPr>
        <w:t xml:space="preserve"> </w:t>
      </w:r>
      <w:proofErr w:type="spellStart"/>
      <w:r w:rsidRPr="00C36B37">
        <w:rPr>
          <w:rFonts w:ascii="Aptos" w:hAnsi="Aptos"/>
          <w:b/>
          <w:bCs/>
          <w:sz w:val="24"/>
          <w:szCs w:val="24"/>
        </w:rPr>
        <w:t>angeschlossen</w:t>
      </w:r>
      <w:proofErr w:type="spellEnd"/>
      <w:r>
        <w:rPr>
          <w:rFonts w:ascii="Aptos" w:hAnsi="Aptos"/>
          <w:b/>
          <w:bCs/>
          <w:sz w:val="24"/>
          <w:szCs w:val="24"/>
        </w:rPr>
        <w:t>.</w:t>
      </w:r>
    </w:p>
    <w:p w14:paraId="0D05A67B" w14:textId="43D9656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am </w:t>
      </w:r>
      <w:proofErr w:type="spellStart"/>
      <w:r w:rsidRPr="00C36B37">
        <w:rPr>
          <w:rFonts w:ascii="Aptos" w:hAnsi="Aptos"/>
          <w:sz w:val="24"/>
          <w:szCs w:val="24"/>
        </w:rPr>
        <w:t>linken</w:t>
      </w:r>
      <w:proofErr w:type="spellEnd"/>
      <w:r w:rsidRPr="00C36B37">
        <w:rPr>
          <w:rFonts w:ascii="Aptos" w:hAnsi="Aptos"/>
          <w:sz w:val="24"/>
          <w:szCs w:val="24"/>
        </w:rPr>
        <w:t xml:space="preserve"> </w:t>
      </w:r>
      <w:proofErr w:type="spellStart"/>
      <w:r w:rsidRPr="00C36B37">
        <w:rPr>
          <w:rFonts w:ascii="Aptos" w:hAnsi="Aptos"/>
          <w:sz w:val="24"/>
          <w:szCs w:val="24"/>
        </w:rPr>
        <w:t>Abgang</w:t>
      </w:r>
      <w:proofErr w:type="spellEnd"/>
      <w:r w:rsidRPr="00C36B37">
        <w:rPr>
          <w:rFonts w:ascii="Aptos" w:hAnsi="Aptos"/>
          <w:sz w:val="24"/>
          <w:szCs w:val="24"/>
        </w:rPr>
        <w:t xml:space="preserve"> </w:t>
      </w:r>
      <w:proofErr w:type="spellStart"/>
      <w:r w:rsidRPr="00C36B37">
        <w:rPr>
          <w:rFonts w:ascii="Aptos" w:hAnsi="Aptos"/>
          <w:sz w:val="24"/>
          <w:szCs w:val="24"/>
        </w:rPr>
        <w:t>angeschlosen</w:t>
      </w:r>
      <w:proofErr w:type="spellEnd"/>
      <w:r w:rsidR="005D3622">
        <w:rPr>
          <w:rFonts w:ascii="Aptos" w:hAnsi="Aptos"/>
          <w:sz w:val="24"/>
          <w:szCs w:val="24"/>
        </w:rPr>
        <w:t>.</w:t>
      </w:r>
    </w:p>
    <w:p w14:paraId="2CD07003" w14:textId="061528D2"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Am </w:t>
      </w:r>
      <w:proofErr w:type="spellStart"/>
      <w:r w:rsidRPr="00C36B37">
        <w:rPr>
          <w:rFonts w:ascii="Aptos" w:hAnsi="Aptos"/>
          <w:sz w:val="24"/>
          <w:szCs w:val="24"/>
        </w:rPr>
        <w:t>mittleren</w:t>
      </w:r>
      <w:proofErr w:type="spellEnd"/>
      <w:r w:rsidRPr="00C36B37">
        <w:rPr>
          <w:rFonts w:ascii="Aptos" w:hAnsi="Aptos"/>
          <w:sz w:val="24"/>
          <w:szCs w:val="24"/>
        </w:rPr>
        <w:t xml:space="preserve"> </w:t>
      </w:r>
      <w:proofErr w:type="spellStart"/>
      <w:r w:rsidRPr="00C36B37">
        <w:rPr>
          <w:rFonts w:ascii="Aptos" w:hAnsi="Aptos"/>
          <w:sz w:val="24"/>
          <w:szCs w:val="24"/>
        </w:rPr>
        <w:t>Abgang</w:t>
      </w:r>
      <w:proofErr w:type="spellEnd"/>
      <w:r w:rsidRPr="00C36B37">
        <w:rPr>
          <w:rFonts w:ascii="Aptos" w:hAnsi="Aptos"/>
          <w:sz w:val="24"/>
          <w:szCs w:val="24"/>
        </w:rPr>
        <w:t xml:space="preserve"> </w:t>
      </w:r>
      <w:proofErr w:type="spellStart"/>
      <w:r w:rsidRPr="00C36B37">
        <w:rPr>
          <w:rFonts w:ascii="Aptos" w:hAnsi="Aptos"/>
          <w:sz w:val="24"/>
          <w:szCs w:val="24"/>
        </w:rPr>
        <w:t>angeschlosen</w:t>
      </w:r>
      <w:proofErr w:type="spellEnd"/>
      <w:r w:rsidR="005D3622">
        <w:rPr>
          <w:rFonts w:ascii="Aptos" w:hAnsi="Aptos"/>
          <w:sz w:val="24"/>
          <w:szCs w:val="24"/>
        </w:rPr>
        <w:t>.</w:t>
      </w:r>
    </w:p>
    <w:p w14:paraId="07550E4A" w14:textId="77777777" w:rsidR="000F1413" w:rsidRPr="005D3622" w:rsidRDefault="00E8417D" w:rsidP="00C36B37">
      <w:pPr>
        <w:rPr>
          <w:rFonts w:ascii="Aptos" w:hAnsi="Aptos"/>
          <w:b/>
          <w:bCs/>
          <w:sz w:val="24"/>
          <w:szCs w:val="24"/>
        </w:rPr>
      </w:pPr>
      <w:r w:rsidRPr="005D3622">
        <w:rPr>
          <w:rFonts w:ascii="Aptos" w:hAnsi="Aptos"/>
          <w:b/>
          <w:bCs/>
          <w:sz w:val="24"/>
          <w:szCs w:val="24"/>
        </w:rPr>
        <w:t xml:space="preserve">38. Ein Tankfahrzeug hat eine orange Warntafel mit Nummern. Die obere Nummer gibt </w:t>
      </w:r>
    </w:p>
    <w:p w14:paraId="6511D3FE" w14:textId="74CBBD6D" w:rsidR="000F1413" w:rsidRPr="00C36B37" w:rsidRDefault="00E8417D" w:rsidP="00C36B37">
      <w:pPr>
        <w:rPr>
          <w:rFonts w:ascii="Aptos" w:hAnsi="Aptos"/>
          <w:sz w:val="24"/>
          <w:szCs w:val="24"/>
        </w:rPr>
      </w:pPr>
      <w:r w:rsidRPr="00C36B37">
        <w:rPr>
          <w:rFonts w:ascii="Aptos" w:hAnsi="Aptos"/>
          <w:sz w:val="24"/>
          <w:szCs w:val="24"/>
        </w:rPr>
        <w:t xml:space="preserve">Antwort a: den </w:t>
      </w:r>
      <w:proofErr w:type="spellStart"/>
      <w:r w:rsidRPr="00C36B37">
        <w:rPr>
          <w:rFonts w:ascii="Aptos" w:hAnsi="Aptos"/>
          <w:sz w:val="24"/>
          <w:szCs w:val="24"/>
        </w:rPr>
        <w:t>Stoffnamen</w:t>
      </w:r>
      <w:proofErr w:type="spellEnd"/>
      <w:r w:rsidRPr="00C36B37">
        <w:rPr>
          <w:rFonts w:ascii="Aptos" w:hAnsi="Aptos"/>
          <w:sz w:val="24"/>
          <w:szCs w:val="24"/>
        </w:rPr>
        <w:t xml:space="preserve"> an</w:t>
      </w:r>
      <w:r w:rsidR="005D3622">
        <w:rPr>
          <w:rFonts w:ascii="Aptos" w:hAnsi="Aptos"/>
          <w:sz w:val="24"/>
          <w:szCs w:val="24"/>
        </w:rPr>
        <w:t>.</w:t>
      </w:r>
    </w:p>
    <w:p w14:paraId="77FEB06E" w14:textId="472F0731" w:rsidR="000F1413" w:rsidRPr="00C36B37" w:rsidRDefault="00E8417D" w:rsidP="00C36B37">
      <w:pPr>
        <w:rPr>
          <w:rFonts w:ascii="Aptos" w:hAnsi="Aptos"/>
          <w:sz w:val="24"/>
          <w:szCs w:val="24"/>
        </w:rPr>
      </w:pPr>
      <w:r w:rsidRPr="00C36B37">
        <w:rPr>
          <w:rFonts w:ascii="Aptos" w:hAnsi="Aptos"/>
          <w:sz w:val="24"/>
          <w:szCs w:val="24"/>
        </w:rPr>
        <w:t xml:space="preserve">Antwort b: den </w:t>
      </w:r>
      <w:proofErr w:type="spellStart"/>
      <w:r w:rsidRPr="00C36B37">
        <w:rPr>
          <w:rFonts w:ascii="Aptos" w:hAnsi="Aptos"/>
          <w:sz w:val="24"/>
          <w:szCs w:val="24"/>
        </w:rPr>
        <w:t>Aggregatzustand</w:t>
      </w:r>
      <w:proofErr w:type="spellEnd"/>
      <w:r w:rsidRPr="00C36B37">
        <w:rPr>
          <w:rFonts w:ascii="Aptos" w:hAnsi="Aptos"/>
          <w:sz w:val="24"/>
          <w:szCs w:val="24"/>
        </w:rPr>
        <w:t xml:space="preserve"> an</w:t>
      </w:r>
      <w:r w:rsidR="005D3622">
        <w:rPr>
          <w:rFonts w:ascii="Aptos" w:hAnsi="Aptos"/>
          <w:sz w:val="24"/>
          <w:szCs w:val="24"/>
        </w:rPr>
        <w:t>.</w:t>
      </w:r>
    </w:p>
    <w:p w14:paraId="00C36127" w14:textId="7233C1BB" w:rsidR="000F1413" w:rsidRPr="00C36B37" w:rsidRDefault="00E8417D" w:rsidP="00C36B37">
      <w:pPr>
        <w:rPr>
          <w:rFonts w:ascii="Aptos" w:hAnsi="Aptos"/>
          <w:b/>
          <w:bCs/>
          <w:sz w:val="24"/>
          <w:szCs w:val="24"/>
        </w:rPr>
      </w:pPr>
      <w:r w:rsidRPr="00C36B37">
        <w:rPr>
          <w:rFonts w:ascii="Aptos" w:hAnsi="Aptos"/>
          <w:b/>
          <w:bCs/>
          <w:sz w:val="24"/>
          <w:szCs w:val="24"/>
        </w:rPr>
        <w:t xml:space="preserve">Antwort c: die </w:t>
      </w:r>
      <w:proofErr w:type="spellStart"/>
      <w:r w:rsidRPr="00C36B37">
        <w:rPr>
          <w:rFonts w:ascii="Aptos" w:hAnsi="Aptos"/>
          <w:b/>
          <w:bCs/>
          <w:sz w:val="24"/>
          <w:szCs w:val="24"/>
        </w:rPr>
        <w:t>Gefahren</w:t>
      </w:r>
      <w:proofErr w:type="spellEnd"/>
      <w:r w:rsidRPr="00C36B37">
        <w:rPr>
          <w:rFonts w:ascii="Aptos" w:hAnsi="Aptos"/>
          <w:b/>
          <w:bCs/>
          <w:sz w:val="24"/>
          <w:szCs w:val="24"/>
        </w:rPr>
        <w:t xml:space="preserve"> an</w:t>
      </w:r>
      <w:r w:rsidR="005D3622">
        <w:rPr>
          <w:rFonts w:ascii="Aptos" w:hAnsi="Aptos"/>
          <w:b/>
          <w:bCs/>
          <w:sz w:val="24"/>
          <w:szCs w:val="24"/>
        </w:rPr>
        <w:t>.</w:t>
      </w:r>
    </w:p>
    <w:p w14:paraId="6272CBF0" w14:textId="77777777" w:rsidR="000F1413" w:rsidRPr="005D3622" w:rsidRDefault="00E8417D" w:rsidP="00C36B37">
      <w:pPr>
        <w:rPr>
          <w:rFonts w:ascii="Aptos" w:hAnsi="Aptos"/>
          <w:b/>
          <w:bCs/>
          <w:sz w:val="24"/>
          <w:szCs w:val="24"/>
        </w:rPr>
      </w:pPr>
      <w:r w:rsidRPr="005D3622">
        <w:rPr>
          <w:rFonts w:ascii="Aptos" w:hAnsi="Aptos"/>
          <w:b/>
          <w:bCs/>
          <w:sz w:val="24"/>
          <w:szCs w:val="24"/>
        </w:rPr>
        <w:t xml:space="preserve">39. Ein LKW mit Plane hat eine orange Warntafel mit Nummern vorne und hinten. </w:t>
      </w:r>
    </w:p>
    <w:p w14:paraId="6906ADEC" w14:textId="2572321C"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Auf dem LKW </w:t>
      </w:r>
      <w:proofErr w:type="spellStart"/>
      <w:r w:rsidRPr="00C36B37">
        <w:rPr>
          <w:rFonts w:ascii="Aptos" w:hAnsi="Aptos"/>
          <w:sz w:val="24"/>
          <w:szCs w:val="24"/>
        </w:rPr>
        <w:t>befindet</w:t>
      </w:r>
      <w:proofErr w:type="spellEnd"/>
      <w:r w:rsidRPr="00C36B37">
        <w:rPr>
          <w:rFonts w:ascii="Aptos" w:hAnsi="Aptos"/>
          <w:sz w:val="24"/>
          <w:szCs w:val="24"/>
        </w:rPr>
        <w:t xml:space="preserve"> </w:t>
      </w:r>
      <w:proofErr w:type="spellStart"/>
      <w:r w:rsidRPr="00C36B37">
        <w:rPr>
          <w:rFonts w:ascii="Aptos" w:hAnsi="Aptos"/>
          <w:sz w:val="24"/>
          <w:szCs w:val="24"/>
        </w:rPr>
        <w:t>sich</w:t>
      </w:r>
      <w:proofErr w:type="spellEnd"/>
      <w:r w:rsidRPr="00C36B37">
        <w:rPr>
          <w:rFonts w:ascii="Aptos" w:hAnsi="Aptos"/>
          <w:sz w:val="24"/>
          <w:szCs w:val="24"/>
        </w:rPr>
        <w:t xml:space="preserve"> </w:t>
      </w:r>
      <w:proofErr w:type="spellStart"/>
      <w:r w:rsidRPr="00C36B37">
        <w:rPr>
          <w:rFonts w:ascii="Aptos" w:hAnsi="Aptos"/>
          <w:sz w:val="24"/>
          <w:szCs w:val="24"/>
        </w:rPr>
        <w:t>Stückgut</w:t>
      </w:r>
      <w:proofErr w:type="spellEnd"/>
      <w:r w:rsidR="005249E1">
        <w:rPr>
          <w:rFonts w:ascii="Aptos" w:hAnsi="Aptos"/>
          <w:sz w:val="24"/>
          <w:szCs w:val="24"/>
        </w:rPr>
        <w:t>.</w:t>
      </w:r>
    </w:p>
    <w:p w14:paraId="133D559D" w14:textId="28F91DA9"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Unter der Plane </w:t>
      </w:r>
      <w:proofErr w:type="spellStart"/>
      <w:r w:rsidRPr="00C36B37">
        <w:rPr>
          <w:rFonts w:ascii="Aptos" w:hAnsi="Aptos"/>
          <w:b/>
          <w:bCs/>
          <w:sz w:val="24"/>
          <w:szCs w:val="24"/>
        </w:rPr>
        <w:t>befindet</w:t>
      </w:r>
      <w:proofErr w:type="spellEnd"/>
      <w:r w:rsidRPr="00C36B37">
        <w:rPr>
          <w:rFonts w:ascii="Aptos" w:hAnsi="Aptos"/>
          <w:b/>
          <w:bCs/>
          <w:sz w:val="24"/>
          <w:szCs w:val="24"/>
        </w:rPr>
        <w:t xml:space="preserve"> </w:t>
      </w:r>
      <w:proofErr w:type="spellStart"/>
      <w:r w:rsidRPr="00C36B37">
        <w:rPr>
          <w:rFonts w:ascii="Aptos" w:hAnsi="Aptos"/>
          <w:b/>
          <w:bCs/>
          <w:sz w:val="24"/>
          <w:szCs w:val="24"/>
        </w:rPr>
        <w:t>sich</w:t>
      </w:r>
      <w:proofErr w:type="spellEnd"/>
      <w:r w:rsidRPr="00C36B37">
        <w:rPr>
          <w:rFonts w:ascii="Aptos" w:hAnsi="Aptos"/>
          <w:b/>
          <w:bCs/>
          <w:sz w:val="24"/>
          <w:szCs w:val="24"/>
        </w:rPr>
        <w:t xml:space="preserve"> </w:t>
      </w:r>
      <w:proofErr w:type="spellStart"/>
      <w:r w:rsidRPr="00C36B37">
        <w:rPr>
          <w:rFonts w:ascii="Aptos" w:hAnsi="Aptos"/>
          <w:b/>
          <w:bCs/>
          <w:sz w:val="24"/>
          <w:szCs w:val="24"/>
        </w:rPr>
        <w:t>ein</w:t>
      </w:r>
      <w:proofErr w:type="spellEnd"/>
      <w:r w:rsidRPr="00C36B37">
        <w:rPr>
          <w:rFonts w:ascii="Aptos" w:hAnsi="Aptos"/>
          <w:b/>
          <w:bCs/>
          <w:sz w:val="24"/>
          <w:szCs w:val="24"/>
        </w:rPr>
        <w:t xml:space="preserve"> </w:t>
      </w:r>
      <w:proofErr w:type="spellStart"/>
      <w:r w:rsidRPr="00C36B37">
        <w:rPr>
          <w:rFonts w:ascii="Aptos" w:hAnsi="Aptos"/>
          <w:b/>
          <w:bCs/>
          <w:sz w:val="24"/>
          <w:szCs w:val="24"/>
        </w:rPr>
        <w:t>Absetztank</w:t>
      </w:r>
      <w:proofErr w:type="spellEnd"/>
      <w:r w:rsidR="005249E1">
        <w:rPr>
          <w:rFonts w:ascii="Aptos" w:hAnsi="Aptos"/>
          <w:b/>
          <w:bCs/>
          <w:sz w:val="24"/>
          <w:szCs w:val="24"/>
        </w:rPr>
        <w:t>.</w:t>
      </w:r>
    </w:p>
    <w:p w14:paraId="404B2614" w14:textId="77F3ACCA"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Der LKW hat </w:t>
      </w:r>
      <w:proofErr w:type="spellStart"/>
      <w:r w:rsidRPr="00C36B37">
        <w:rPr>
          <w:rFonts w:ascii="Aptos" w:hAnsi="Aptos"/>
          <w:sz w:val="24"/>
          <w:szCs w:val="24"/>
        </w:rPr>
        <w:t>Fässer</w:t>
      </w:r>
      <w:proofErr w:type="spellEnd"/>
      <w:r w:rsidRPr="00C36B37">
        <w:rPr>
          <w:rFonts w:ascii="Aptos" w:hAnsi="Aptos"/>
          <w:sz w:val="24"/>
          <w:szCs w:val="24"/>
        </w:rPr>
        <w:t xml:space="preserve"> </w:t>
      </w:r>
      <w:proofErr w:type="spellStart"/>
      <w:r w:rsidRPr="00C36B37">
        <w:rPr>
          <w:rFonts w:ascii="Aptos" w:hAnsi="Aptos"/>
          <w:sz w:val="24"/>
          <w:szCs w:val="24"/>
        </w:rPr>
        <w:t>geladen</w:t>
      </w:r>
      <w:proofErr w:type="spellEnd"/>
      <w:r w:rsidR="005249E1">
        <w:rPr>
          <w:rFonts w:ascii="Aptos" w:hAnsi="Aptos"/>
          <w:sz w:val="24"/>
          <w:szCs w:val="24"/>
        </w:rPr>
        <w:t>.</w:t>
      </w:r>
    </w:p>
    <w:p w14:paraId="199ECDEA" w14:textId="77777777" w:rsidR="000F1413" w:rsidRPr="005D3622" w:rsidRDefault="00E8417D" w:rsidP="00C36B37">
      <w:pPr>
        <w:rPr>
          <w:rFonts w:ascii="Aptos" w:hAnsi="Aptos"/>
          <w:b/>
          <w:bCs/>
          <w:sz w:val="24"/>
          <w:szCs w:val="24"/>
        </w:rPr>
      </w:pPr>
      <w:r w:rsidRPr="005D3622">
        <w:rPr>
          <w:rFonts w:ascii="Aptos" w:hAnsi="Aptos"/>
          <w:b/>
          <w:bCs/>
          <w:sz w:val="24"/>
          <w:szCs w:val="24"/>
        </w:rPr>
        <w:t>40. Wie lange darf ein Gruppenführer sich mit einer Filtermaske bei der Erkundung im verrauchten Gebäude bewegen?</w:t>
      </w:r>
    </w:p>
    <w:p w14:paraId="7C4E50A9" w14:textId="5A38BDC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5 </w:t>
      </w:r>
      <w:proofErr w:type="spellStart"/>
      <w:r w:rsidRPr="00C36B37">
        <w:rPr>
          <w:rFonts w:ascii="Aptos" w:hAnsi="Aptos"/>
          <w:sz w:val="24"/>
          <w:szCs w:val="24"/>
        </w:rPr>
        <w:t>Minuten</w:t>
      </w:r>
      <w:proofErr w:type="spellEnd"/>
      <w:r w:rsidR="005249E1">
        <w:rPr>
          <w:rFonts w:ascii="Aptos" w:hAnsi="Aptos"/>
          <w:sz w:val="24"/>
          <w:szCs w:val="24"/>
        </w:rPr>
        <w:t>.</w:t>
      </w:r>
    </w:p>
    <w:p w14:paraId="63796E9C" w14:textId="4DD4CFC2" w:rsidR="000F1413" w:rsidRPr="00C36B37" w:rsidRDefault="00E8417D" w:rsidP="00C36B37">
      <w:pPr>
        <w:rPr>
          <w:rFonts w:ascii="Aptos" w:hAnsi="Aptos"/>
          <w:sz w:val="24"/>
          <w:szCs w:val="24"/>
        </w:rPr>
      </w:pPr>
      <w:r w:rsidRPr="00C36B37">
        <w:rPr>
          <w:rFonts w:ascii="Aptos" w:hAnsi="Aptos"/>
          <w:sz w:val="24"/>
          <w:szCs w:val="24"/>
        </w:rPr>
        <w:t xml:space="preserve">Antwort b: bis der Filter </w:t>
      </w:r>
      <w:proofErr w:type="spellStart"/>
      <w:r w:rsidRPr="00C36B37">
        <w:rPr>
          <w:rFonts w:ascii="Aptos" w:hAnsi="Aptos"/>
          <w:sz w:val="24"/>
          <w:szCs w:val="24"/>
        </w:rPr>
        <w:t>verstopft</w:t>
      </w:r>
      <w:proofErr w:type="spellEnd"/>
      <w:r w:rsidRPr="00C36B37">
        <w:rPr>
          <w:rFonts w:ascii="Aptos" w:hAnsi="Aptos"/>
          <w:sz w:val="24"/>
          <w:szCs w:val="24"/>
        </w:rPr>
        <w:t xml:space="preserve"> </w:t>
      </w:r>
      <w:proofErr w:type="spellStart"/>
      <w:r w:rsidRPr="00C36B37">
        <w:rPr>
          <w:rFonts w:ascii="Aptos" w:hAnsi="Aptos"/>
          <w:sz w:val="24"/>
          <w:szCs w:val="24"/>
        </w:rPr>
        <w:t>ist</w:t>
      </w:r>
      <w:proofErr w:type="spellEnd"/>
      <w:r w:rsidR="005249E1">
        <w:rPr>
          <w:rFonts w:ascii="Aptos" w:hAnsi="Aptos"/>
          <w:sz w:val="24"/>
          <w:szCs w:val="24"/>
        </w:rPr>
        <w:t>.</w:t>
      </w:r>
    </w:p>
    <w:p w14:paraId="44954365" w14:textId="78333138" w:rsidR="000F1413" w:rsidRPr="00C36B37" w:rsidRDefault="00E8417D"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gar nicht</w:t>
      </w:r>
      <w:r w:rsidR="005249E1">
        <w:rPr>
          <w:rFonts w:ascii="Aptos" w:hAnsi="Aptos"/>
          <w:b/>
          <w:bCs/>
          <w:sz w:val="24"/>
          <w:szCs w:val="24"/>
        </w:rPr>
        <w:t>.</w:t>
      </w:r>
    </w:p>
    <w:p w14:paraId="2D4742AC" w14:textId="77777777" w:rsidR="000F1413" w:rsidRDefault="00E8417D" w:rsidP="00C36B37">
      <w:pPr>
        <w:rPr>
          <w:rFonts w:ascii="Aptos" w:hAnsi="Aptos"/>
          <w:b/>
          <w:bCs/>
          <w:sz w:val="24"/>
          <w:szCs w:val="24"/>
        </w:rPr>
      </w:pPr>
      <w:r w:rsidRPr="005D3622">
        <w:rPr>
          <w:rFonts w:ascii="Aptos" w:hAnsi="Aptos"/>
          <w:b/>
          <w:bCs/>
          <w:sz w:val="24"/>
          <w:szCs w:val="24"/>
        </w:rPr>
        <w:t>41. Was bedeudet die Stärkemeldung 0-1-8 ?</w:t>
      </w:r>
    </w:p>
    <w:p w14:paraId="51818913" w14:textId="5EF43930"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1 </w:t>
      </w:r>
      <w:proofErr w:type="spellStart"/>
      <w:r w:rsidRPr="00C36B37">
        <w:rPr>
          <w:rFonts w:ascii="Aptos" w:hAnsi="Aptos"/>
          <w:b/>
          <w:bCs/>
          <w:sz w:val="24"/>
          <w:szCs w:val="24"/>
        </w:rPr>
        <w:t>Gruppenführer</w:t>
      </w:r>
      <w:proofErr w:type="spellEnd"/>
      <w:r w:rsidRPr="00C36B37">
        <w:rPr>
          <w:rFonts w:ascii="Aptos" w:hAnsi="Aptos"/>
          <w:b/>
          <w:bCs/>
          <w:sz w:val="24"/>
          <w:szCs w:val="24"/>
        </w:rPr>
        <w:t xml:space="preserve"> und 8 </w:t>
      </w:r>
      <w:proofErr w:type="spellStart"/>
      <w:r w:rsidRPr="00C36B37">
        <w:rPr>
          <w:rFonts w:ascii="Aptos" w:hAnsi="Aptos"/>
          <w:b/>
          <w:bCs/>
          <w:sz w:val="24"/>
          <w:szCs w:val="24"/>
        </w:rPr>
        <w:t>Mannschaftsmitglieder</w:t>
      </w:r>
      <w:proofErr w:type="spellEnd"/>
      <w:r w:rsidR="005249E1">
        <w:rPr>
          <w:rFonts w:ascii="Aptos" w:hAnsi="Aptos"/>
          <w:b/>
          <w:bCs/>
          <w:sz w:val="24"/>
          <w:szCs w:val="24"/>
        </w:rPr>
        <w:t>.</w:t>
      </w:r>
    </w:p>
    <w:p w14:paraId="21D5972E" w14:textId="5A42CC6A"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1 </w:t>
      </w:r>
      <w:proofErr w:type="spellStart"/>
      <w:r w:rsidRPr="00C36B37">
        <w:rPr>
          <w:rFonts w:ascii="Aptos" w:hAnsi="Aptos"/>
          <w:sz w:val="24"/>
          <w:szCs w:val="24"/>
        </w:rPr>
        <w:t>Maschinist</w:t>
      </w:r>
      <w:proofErr w:type="spellEnd"/>
      <w:r w:rsidRPr="00C36B37">
        <w:rPr>
          <w:rFonts w:ascii="Aptos" w:hAnsi="Aptos"/>
          <w:sz w:val="24"/>
          <w:szCs w:val="24"/>
        </w:rPr>
        <w:t xml:space="preserve"> und 8 Mann </w:t>
      </w:r>
      <w:proofErr w:type="spellStart"/>
      <w:r w:rsidRPr="00C36B37">
        <w:rPr>
          <w:rFonts w:ascii="Aptos" w:hAnsi="Aptos"/>
          <w:sz w:val="24"/>
          <w:szCs w:val="24"/>
        </w:rPr>
        <w:t>Besatzung</w:t>
      </w:r>
      <w:proofErr w:type="spellEnd"/>
      <w:r w:rsidR="005249E1">
        <w:rPr>
          <w:rFonts w:ascii="Aptos" w:hAnsi="Aptos"/>
          <w:sz w:val="24"/>
          <w:szCs w:val="24"/>
        </w:rPr>
        <w:t>.</w:t>
      </w:r>
    </w:p>
    <w:p w14:paraId="1A157942" w14:textId="4FA8E083" w:rsidR="000F1413" w:rsidRDefault="00E8417D" w:rsidP="00C36B37">
      <w:pPr>
        <w:rPr>
          <w:rFonts w:ascii="Aptos" w:hAnsi="Aptos"/>
          <w:sz w:val="24"/>
          <w:szCs w:val="24"/>
        </w:rPr>
      </w:pPr>
      <w:r w:rsidRPr="00C36B37">
        <w:rPr>
          <w:rFonts w:ascii="Aptos" w:hAnsi="Aptos"/>
          <w:sz w:val="24"/>
          <w:szCs w:val="24"/>
        </w:rPr>
        <w:t xml:space="preserve">Antwort </w:t>
      </w:r>
      <w:r w:rsidR="005D3622">
        <w:rPr>
          <w:rFonts w:ascii="Aptos" w:hAnsi="Aptos"/>
          <w:sz w:val="24"/>
          <w:szCs w:val="24"/>
        </w:rPr>
        <w:t>c</w:t>
      </w:r>
      <w:r w:rsidRPr="00C36B37">
        <w:rPr>
          <w:rFonts w:ascii="Aptos" w:hAnsi="Aptos"/>
          <w:sz w:val="24"/>
          <w:szCs w:val="24"/>
        </w:rPr>
        <w:t xml:space="preserve">: 1 </w:t>
      </w:r>
      <w:proofErr w:type="spellStart"/>
      <w:r w:rsidRPr="00C36B37">
        <w:rPr>
          <w:rFonts w:ascii="Aptos" w:hAnsi="Aptos"/>
          <w:sz w:val="24"/>
          <w:szCs w:val="24"/>
        </w:rPr>
        <w:t>Zugführer</w:t>
      </w:r>
      <w:proofErr w:type="spellEnd"/>
      <w:r w:rsidRPr="00C36B37">
        <w:rPr>
          <w:rFonts w:ascii="Aptos" w:hAnsi="Aptos"/>
          <w:sz w:val="24"/>
          <w:szCs w:val="24"/>
        </w:rPr>
        <w:t xml:space="preserve"> und 8 </w:t>
      </w:r>
      <w:proofErr w:type="spellStart"/>
      <w:r w:rsidRPr="00C36B37">
        <w:rPr>
          <w:rFonts w:ascii="Aptos" w:hAnsi="Aptos"/>
          <w:sz w:val="24"/>
          <w:szCs w:val="24"/>
        </w:rPr>
        <w:t>Mannschaftsmitglieder</w:t>
      </w:r>
      <w:proofErr w:type="spellEnd"/>
      <w:r w:rsidR="005249E1">
        <w:rPr>
          <w:rFonts w:ascii="Aptos" w:hAnsi="Aptos"/>
          <w:sz w:val="24"/>
          <w:szCs w:val="24"/>
        </w:rPr>
        <w:t>.</w:t>
      </w:r>
    </w:p>
    <w:p w14:paraId="6B424F86" w14:textId="77777777" w:rsidR="005D3622" w:rsidRDefault="005D3622" w:rsidP="00C36B37">
      <w:pPr>
        <w:rPr>
          <w:rFonts w:ascii="Aptos" w:hAnsi="Aptos"/>
          <w:sz w:val="24"/>
          <w:szCs w:val="24"/>
        </w:rPr>
      </w:pPr>
    </w:p>
    <w:p w14:paraId="79F5CD36" w14:textId="77777777" w:rsidR="005D3622" w:rsidRPr="00C36B37" w:rsidRDefault="005D3622" w:rsidP="00C36B37">
      <w:pPr>
        <w:rPr>
          <w:rFonts w:ascii="Aptos" w:hAnsi="Aptos"/>
          <w:sz w:val="24"/>
          <w:szCs w:val="24"/>
        </w:rPr>
      </w:pPr>
    </w:p>
    <w:p w14:paraId="6BCDEEB4" w14:textId="77777777" w:rsidR="000F1413" w:rsidRPr="005D3622" w:rsidRDefault="00E8417D" w:rsidP="00C36B37">
      <w:pPr>
        <w:rPr>
          <w:rFonts w:ascii="Aptos" w:hAnsi="Aptos"/>
          <w:b/>
          <w:bCs/>
          <w:sz w:val="24"/>
          <w:szCs w:val="24"/>
        </w:rPr>
      </w:pPr>
      <w:r w:rsidRPr="005D3622">
        <w:rPr>
          <w:rFonts w:ascii="Aptos" w:hAnsi="Aptos"/>
          <w:b/>
          <w:bCs/>
          <w:sz w:val="24"/>
          <w:szCs w:val="24"/>
        </w:rPr>
        <w:lastRenderedPageBreak/>
        <w:t>42. Welche Arten von radioaktiver Strahlung sind bei Feuerwehreinsätzen von Bedeutung?</w:t>
      </w:r>
    </w:p>
    <w:p w14:paraId="564B5BF6" w14:textId="77777777" w:rsidR="000F1413" w:rsidRPr="00C36B37" w:rsidRDefault="00E8417D" w:rsidP="00C36B37">
      <w:pPr>
        <w:rPr>
          <w:rFonts w:ascii="Aptos" w:hAnsi="Aptos"/>
          <w:sz w:val="24"/>
          <w:szCs w:val="24"/>
        </w:rPr>
      </w:pPr>
      <w:r w:rsidRPr="00C36B37">
        <w:rPr>
          <w:rFonts w:ascii="Aptos" w:hAnsi="Aptos"/>
          <w:sz w:val="24"/>
          <w:szCs w:val="24"/>
        </w:rPr>
        <w:t>Antwort a: Infrarotstrahlung</w:t>
      </w:r>
    </w:p>
    <w:p w14:paraId="2413CDDA" w14:textId="77777777" w:rsidR="000F1413" w:rsidRPr="00C36B37" w:rsidRDefault="00E8417D" w:rsidP="00C36B37">
      <w:pPr>
        <w:rPr>
          <w:rFonts w:ascii="Aptos" w:hAnsi="Aptos"/>
          <w:sz w:val="24"/>
          <w:szCs w:val="24"/>
        </w:rPr>
      </w:pPr>
      <w:r w:rsidRPr="00C36B37">
        <w:rPr>
          <w:rFonts w:ascii="Aptos" w:hAnsi="Aptos"/>
          <w:sz w:val="24"/>
          <w:szCs w:val="24"/>
        </w:rPr>
        <w:t>Antwort b: Delta- und Quantenstrahlung</w:t>
      </w:r>
    </w:p>
    <w:p w14:paraId="26CCE3BD" w14:textId="6EA1C0B8" w:rsidR="000F1413" w:rsidRPr="00C36B37" w:rsidRDefault="00E8417D"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Alpha</w:t>
      </w:r>
      <w:r w:rsidR="00BB3F7B" w:rsidRPr="00C36B37">
        <w:rPr>
          <w:rFonts w:ascii="Aptos" w:hAnsi="Aptos"/>
          <w:b/>
          <w:bCs/>
          <w:sz w:val="24"/>
          <w:szCs w:val="24"/>
        </w:rPr>
        <w:t>-</w:t>
      </w:r>
      <w:r w:rsidRPr="00C36B37">
        <w:rPr>
          <w:rFonts w:ascii="Aptos" w:hAnsi="Aptos"/>
          <w:b/>
          <w:bCs/>
          <w:sz w:val="24"/>
          <w:szCs w:val="24"/>
        </w:rPr>
        <w:t>, Beta</w:t>
      </w:r>
      <w:r w:rsidR="00BB3F7B" w:rsidRPr="00C36B37">
        <w:rPr>
          <w:rFonts w:ascii="Aptos" w:hAnsi="Aptos"/>
          <w:b/>
          <w:bCs/>
          <w:sz w:val="24"/>
          <w:szCs w:val="24"/>
        </w:rPr>
        <w:t>-</w:t>
      </w:r>
      <w:r w:rsidRPr="00C36B37">
        <w:rPr>
          <w:rFonts w:ascii="Aptos" w:hAnsi="Aptos"/>
          <w:b/>
          <w:bCs/>
          <w:sz w:val="24"/>
          <w:szCs w:val="24"/>
        </w:rPr>
        <w:t xml:space="preserve"> und </w:t>
      </w:r>
      <w:proofErr w:type="spellStart"/>
      <w:r w:rsidRPr="00C36B37">
        <w:rPr>
          <w:rFonts w:ascii="Aptos" w:hAnsi="Aptos"/>
          <w:b/>
          <w:bCs/>
          <w:sz w:val="24"/>
          <w:szCs w:val="24"/>
        </w:rPr>
        <w:t>Gammastrahlen</w:t>
      </w:r>
      <w:proofErr w:type="spellEnd"/>
    </w:p>
    <w:p w14:paraId="1D497E56" w14:textId="77777777" w:rsidR="000F1413" w:rsidRDefault="00E8417D" w:rsidP="00C36B37">
      <w:pPr>
        <w:rPr>
          <w:rFonts w:ascii="Aptos" w:hAnsi="Aptos"/>
          <w:b/>
          <w:bCs/>
          <w:sz w:val="24"/>
          <w:szCs w:val="24"/>
        </w:rPr>
      </w:pPr>
      <w:r w:rsidRPr="005D3622">
        <w:rPr>
          <w:rFonts w:ascii="Aptos" w:hAnsi="Aptos"/>
          <w:b/>
          <w:bCs/>
          <w:sz w:val="24"/>
          <w:szCs w:val="24"/>
        </w:rPr>
        <w:t xml:space="preserve">43. Bei </w:t>
      </w:r>
      <w:proofErr w:type="spellStart"/>
      <w:r w:rsidRPr="005D3622">
        <w:rPr>
          <w:rFonts w:ascii="Aptos" w:hAnsi="Aptos"/>
          <w:b/>
          <w:bCs/>
          <w:sz w:val="24"/>
          <w:szCs w:val="24"/>
        </w:rPr>
        <w:t>einer</w:t>
      </w:r>
      <w:proofErr w:type="spellEnd"/>
      <w:r w:rsidRPr="005D3622">
        <w:rPr>
          <w:rFonts w:ascii="Aptos" w:hAnsi="Aptos"/>
          <w:b/>
          <w:bCs/>
          <w:sz w:val="24"/>
          <w:szCs w:val="24"/>
        </w:rPr>
        <w:t xml:space="preserve"> </w:t>
      </w:r>
      <w:proofErr w:type="spellStart"/>
      <w:r w:rsidRPr="005D3622">
        <w:rPr>
          <w:rFonts w:ascii="Aptos" w:hAnsi="Aptos"/>
          <w:b/>
          <w:bCs/>
          <w:sz w:val="24"/>
          <w:szCs w:val="24"/>
        </w:rPr>
        <w:t>brennbaren</w:t>
      </w:r>
      <w:proofErr w:type="spellEnd"/>
      <w:r w:rsidRPr="005D3622">
        <w:rPr>
          <w:rFonts w:ascii="Aptos" w:hAnsi="Aptos"/>
          <w:b/>
          <w:bCs/>
          <w:sz w:val="24"/>
          <w:szCs w:val="24"/>
        </w:rPr>
        <w:t xml:space="preserve"> </w:t>
      </w:r>
      <w:proofErr w:type="spellStart"/>
      <w:r w:rsidRPr="005D3622">
        <w:rPr>
          <w:rFonts w:ascii="Aptos" w:hAnsi="Aptos"/>
          <w:b/>
          <w:bCs/>
          <w:sz w:val="24"/>
          <w:szCs w:val="24"/>
        </w:rPr>
        <w:t>Flüssigkeiten</w:t>
      </w:r>
      <w:proofErr w:type="spellEnd"/>
      <w:r w:rsidRPr="005D3622">
        <w:rPr>
          <w:rFonts w:ascii="Aptos" w:hAnsi="Aptos"/>
          <w:b/>
          <w:bCs/>
          <w:sz w:val="24"/>
          <w:szCs w:val="24"/>
        </w:rPr>
        <w:t xml:space="preserve"> </w:t>
      </w:r>
      <w:proofErr w:type="spellStart"/>
      <w:r w:rsidRPr="005D3622">
        <w:rPr>
          <w:rFonts w:ascii="Aptos" w:hAnsi="Aptos"/>
          <w:b/>
          <w:bCs/>
          <w:sz w:val="24"/>
          <w:szCs w:val="24"/>
        </w:rPr>
        <w:t>brennt</w:t>
      </w:r>
      <w:proofErr w:type="spellEnd"/>
    </w:p>
    <w:p w14:paraId="1C7FB3E3" w14:textId="6A24DA4A"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der Dampf der </w:t>
      </w:r>
      <w:proofErr w:type="spellStart"/>
      <w:r w:rsidRPr="00C36B37">
        <w:rPr>
          <w:rFonts w:ascii="Aptos" w:hAnsi="Aptos"/>
          <w:b/>
          <w:bCs/>
          <w:sz w:val="24"/>
          <w:szCs w:val="24"/>
        </w:rPr>
        <w:t>Flüssigkeit</w:t>
      </w:r>
      <w:proofErr w:type="spellEnd"/>
      <w:r>
        <w:rPr>
          <w:rFonts w:ascii="Aptos" w:hAnsi="Aptos"/>
          <w:b/>
          <w:bCs/>
          <w:sz w:val="24"/>
          <w:szCs w:val="24"/>
        </w:rPr>
        <w:t>.</w:t>
      </w:r>
    </w:p>
    <w:p w14:paraId="27807752" w14:textId="22D72605"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die </w:t>
      </w:r>
      <w:proofErr w:type="spellStart"/>
      <w:r w:rsidRPr="00C36B37">
        <w:rPr>
          <w:rFonts w:ascii="Aptos" w:hAnsi="Aptos"/>
          <w:sz w:val="24"/>
          <w:szCs w:val="24"/>
        </w:rPr>
        <w:t>Flüssigkeit</w:t>
      </w:r>
      <w:proofErr w:type="spellEnd"/>
      <w:r w:rsidRPr="00C36B37">
        <w:rPr>
          <w:rFonts w:ascii="Aptos" w:hAnsi="Aptos"/>
          <w:sz w:val="24"/>
          <w:szCs w:val="24"/>
        </w:rPr>
        <w:t xml:space="preserve"> </w:t>
      </w:r>
      <w:proofErr w:type="spellStart"/>
      <w:r w:rsidRPr="00C36B37">
        <w:rPr>
          <w:rFonts w:ascii="Aptos" w:hAnsi="Aptos"/>
          <w:sz w:val="24"/>
          <w:szCs w:val="24"/>
        </w:rPr>
        <w:t>selber</w:t>
      </w:r>
      <w:proofErr w:type="spellEnd"/>
      <w:r w:rsidR="005D3622">
        <w:rPr>
          <w:rFonts w:ascii="Aptos" w:hAnsi="Aptos"/>
          <w:sz w:val="24"/>
          <w:szCs w:val="24"/>
        </w:rPr>
        <w:t>.</w:t>
      </w:r>
    </w:p>
    <w:p w14:paraId="066E429C" w14:textId="32DA5F31" w:rsidR="000F1413" w:rsidRPr="00C36B37" w:rsidRDefault="00E8417D" w:rsidP="00C36B37">
      <w:pPr>
        <w:rPr>
          <w:rFonts w:ascii="Aptos" w:hAnsi="Aptos"/>
          <w:sz w:val="24"/>
          <w:szCs w:val="24"/>
        </w:rPr>
      </w:pPr>
      <w:r w:rsidRPr="00C36B37">
        <w:rPr>
          <w:rFonts w:ascii="Aptos" w:hAnsi="Aptos"/>
          <w:sz w:val="24"/>
          <w:szCs w:val="24"/>
        </w:rPr>
        <w:t xml:space="preserve">Antwort b: die </w:t>
      </w:r>
      <w:proofErr w:type="spellStart"/>
      <w:r w:rsidRPr="00C36B37">
        <w:rPr>
          <w:rFonts w:ascii="Aptos" w:hAnsi="Aptos"/>
          <w:sz w:val="24"/>
          <w:szCs w:val="24"/>
        </w:rPr>
        <w:t>Flüssigkeit</w:t>
      </w:r>
      <w:proofErr w:type="spellEnd"/>
      <w:r w:rsidRPr="00C36B37">
        <w:rPr>
          <w:rFonts w:ascii="Aptos" w:hAnsi="Aptos"/>
          <w:sz w:val="24"/>
          <w:szCs w:val="24"/>
        </w:rPr>
        <w:t xml:space="preserve"> und der Dampf</w:t>
      </w:r>
      <w:r w:rsidR="005D3622">
        <w:rPr>
          <w:rFonts w:ascii="Aptos" w:hAnsi="Aptos"/>
          <w:sz w:val="24"/>
          <w:szCs w:val="24"/>
        </w:rPr>
        <w:t>.</w:t>
      </w:r>
    </w:p>
    <w:p w14:paraId="029A032E" w14:textId="77777777" w:rsidR="000F1413" w:rsidRPr="005D3622" w:rsidRDefault="00E8417D" w:rsidP="00C36B37">
      <w:pPr>
        <w:rPr>
          <w:rFonts w:ascii="Aptos" w:hAnsi="Aptos"/>
          <w:b/>
          <w:bCs/>
          <w:sz w:val="24"/>
          <w:szCs w:val="24"/>
        </w:rPr>
      </w:pPr>
      <w:r w:rsidRPr="005D3622">
        <w:rPr>
          <w:rFonts w:ascii="Aptos" w:hAnsi="Aptos"/>
          <w:b/>
          <w:bCs/>
          <w:sz w:val="24"/>
          <w:szCs w:val="24"/>
        </w:rPr>
        <w:t>44. Der Dienstgrad in der Feuerwehr ist von</w:t>
      </w:r>
    </w:p>
    <w:p w14:paraId="6978B0E8" w14:textId="5957F78E" w:rsidR="000F1413" w:rsidRPr="00C36B37" w:rsidRDefault="00E8417D" w:rsidP="00C36B37">
      <w:pPr>
        <w:rPr>
          <w:rFonts w:ascii="Aptos" w:hAnsi="Aptos"/>
          <w:sz w:val="24"/>
          <w:szCs w:val="24"/>
        </w:rPr>
      </w:pPr>
      <w:r w:rsidRPr="00C36B37">
        <w:rPr>
          <w:rFonts w:ascii="Aptos" w:hAnsi="Aptos"/>
          <w:sz w:val="24"/>
          <w:szCs w:val="24"/>
        </w:rPr>
        <w:t xml:space="preserve">Antwort a: der </w:t>
      </w:r>
      <w:proofErr w:type="spellStart"/>
      <w:r w:rsidRPr="00C36B37">
        <w:rPr>
          <w:rFonts w:ascii="Aptos" w:hAnsi="Aptos"/>
          <w:sz w:val="24"/>
          <w:szCs w:val="24"/>
        </w:rPr>
        <w:t>Dienststellung</w:t>
      </w:r>
      <w:proofErr w:type="spellEnd"/>
      <w:r w:rsidRPr="00C36B37">
        <w:rPr>
          <w:rFonts w:ascii="Aptos" w:hAnsi="Aptos"/>
          <w:sz w:val="24"/>
          <w:szCs w:val="24"/>
        </w:rPr>
        <w:t xml:space="preserve"> </w:t>
      </w:r>
      <w:proofErr w:type="spellStart"/>
      <w:r w:rsidRPr="00C36B37">
        <w:rPr>
          <w:rFonts w:ascii="Aptos" w:hAnsi="Aptos"/>
          <w:sz w:val="24"/>
          <w:szCs w:val="24"/>
        </w:rPr>
        <w:t>a</w:t>
      </w:r>
      <w:r w:rsidR="002C1A92" w:rsidRPr="00C36B37">
        <w:rPr>
          <w:rFonts w:ascii="Aptos" w:hAnsi="Aptos"/>
          <w:sz w:val="24"/>
          <w:szCs w:val="24"/>
        </w:rPr>
        <w:t>b</w:t>
      </w:r>
      <w:r w:rsidRPr="00C36B37">
        <w:rPr>
          <w:rFonts w:ascii="Aptos" w:hAnsi="Aptos"/>
          <w:sz w:val="24"/>
          <w:szCs w:val="24"/>
        </w:rPr>
        <w:t>hängig</w:t>
      </w:r>
      <w:proofErr w:type="spellEnd"/>
    </w:p>
    <w:p w14:paraId="5627B323" w14:textId="69E31B9A" w:rsidR="000F1413" w:rsidRPr="00C36B37" w:rsidRDefault="00E8417D" w:rsidP="00C36B37">
      <w:pPr>
        <w:rPr>
          <w:rFonts w:ascii="Aptos" w:hAnsi="Aptos"/>
          <w:sz w:val="24"/>
          <w:szCs w:val="24"/>
        </w:rPr>
      </w:pPr>
      <w:r w:rsidRPr="00C36B37">
        <w:rPr>
          <w:rFonts w:ascii="Aptos" w:hAnsi="Aptos"/>
          <w:sz w:val="24"/>
          <w:szCs w:val="24"/>
        </w:rPr>
        <w:t xml:space="preserve">Antwort b: der </w:t>
      </w:r>
      <w:proofErr w:type="spellStart"/>
      <w:r w:rsidRPr="00C36B37">
        <w:rPr>
          <w:rFonts w:ascii="Aptos" w:hAnsi="Aptos"/>
          <w:sz w:val="24"/>
          <w:szCs w:val="24"/>
        </w:rPr>
        <w:t>Funktion</w:t>
      </w:r>
      <w:proofErr w:type="spellEnd"/>
      <w:r w:rsidRPr="00C36B37">
        <w:rPr>
          <w:rFonts w:ascii="Aptos" w:hAnsi="Aptos"/>
          <w:sz w:val="24"/>
          <w:szCs w:val="24"/>
        </w:rPr>
        <w:t xml:space="preserve"> </w:t>
      </w:r>
      <w:proofErr w:type="spellStart"/>
      <w:r w:rsidRPr="00C36B37">
        <w:rPr>
          <w:rFonts w:ascii="Aptos" w:hAnsi="Aptos"/>
          <w:sz w:val="24"/>
          <w:szCs w:val="24"/>
        </w:rPr>
        <w:t>a</w:t>
      </w:r>
      <w:r w:rsidR="002C1A92" w:rsidRPr="00C36B37">
        <w:rPr>
          <w:rFonts w:ascii="Aptos" w:hAnsi="Aptos"/>
          <w:sz w:val="24"/>
          <w:szCs w:val="24"/>
        </w:rPr>
        <w:t>b</w:t>
      </w:r>
      <w:r w:rsidRPr="00C36B37">
        <w:rPr>
          <w:rFonts w:ascii="Aptos" w:hAnsi="Aptos"/>
          <w:sz w:val="24"/>
          <w:szCs w:val="24"/>
        </w:rPr>
        <w:t>hängig</w:t>
      </w:r>
      <w:proofErr w:type="spellEnd"/>
    </w:p>
    <w:p w14:paraId="4C10240D" w14:textId="77777777" w:rsidR="000F1413" w:rsidRPr="00C36B37" w:rsidRDefault="00E8417D" w:rsidP="00C36B37">
      <w:pPr>
        <w:rPr>
          <w:rFonts w:ascii="Aptos" w:hAnsi="Aptos"/>
          <w:b/>
          <w:bCs/>
          <w:sz w:val="24"/>
          <w:szCs w:val="24"/>
        </w:rPr>
      </w:pPr>
      <w:r w:rsidRPr="00C36B37">
        <w:rPr>
          <w:rFonts w:ascii="Aptos" w:hAnsi="Aptos"/>
          <w:b/>
          <w:bCs/>
          <w:sz w:val="24"/>
          <w:szCs w:val="24"/>
        </w:rPr>
        <w:t>Antwort c: unabhängig von der Funktion</w:t>
      </w:r>
    </w:p>
    <w:p w14:paraId="2243D480" w14:textId="77777777" w:rsidR="000F1413" w:rsidRDefault="00E8417D" w:rsidP="00C36B37">
      <w:pPr>
        <w:rPr>
          <w:rFonts w:ascii="Aptos" w:hAnsi="Aptos"/>
          <w:b/>
          <w:bCs/>
          <w:sz w:val="24"/>
          <w:szCs w:val="24"/>
        </w:rPr>
      </w:pPr>
      <w:r w:rsidRPr="005D3622">
        <w:rPr>
          <w:rFonts w:ascii="Aptos" w:hAnsi="Aptos"/>
          <w:b/>
          <w:bCs/>
          <w:sz w:val="24"/>
          <w:szCs w:val="24"/>
        </w:rPr>
        <w:t xml:space="preserve">45. Dämpfe von brennbaren Flüssigkeiten sind, bis auf eine Ausnahme, </w:t>
      </w:r>
    </w:p>
    <w:p w14:paraId="09388228" w14:textId="2D30FCA8"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immer </w:t>
      </w:r>
      <w:proofErr w:type="spellStart"/>
      <w:r w:rsidRPr="00C36B37">
        <w:rPr>
          <w:rFonts w:ascii="Aptos" w:hAnsi="Aptos"/>
          <w:b/>
          <w:bCs/>
          <w:sz w:val="24"/>
          <w:szCs w:val="24"/>
        </w:rPr>
        <w:t>schwerer</w:t>
      </w:r>
      <w:proofErr w:type="spellEnd"/>
      <w:r w:rsidRPr="00C36B37">
        <w:rPr>
          <w:rFonts w:ascii="Aptos" w:hAnsi="Aptos"/>
          <w:b/>
          <w:bCs/>
          <w:sz w:val="24"/>
          <w:szCs w:val="24"/>
        </w:rPr>
        <w:t xml:space="preserve"> </w:t>
      </w:r>
      <w:proofErr w:type="spellStart"/>
      <w:r w:rsidRPr="00C36B37">
        <w:rPr>
          <w:rFonts w:ascii="Aptos" w:hAnsi="Aptos"/>
          <w:b/>
          <w:bCs/>
          <w:sz w:val="24"/>
          <w:szCs w:val="24"/>
        </w:rPr>
        <w:t>als</w:t>
      </w:r>
      <w:proofErr w:type="spellEnd"/>
      <w:r w:rsidRPr="00C36B37">
        <w:rPr>
          <w:rFonts w:ascii="Aptos" w:hAnsi="Aptos"/>
          <w:b/>
          <w:bCs/>
          <w:sz w:val="24"/>
          <w:szCs w:val="24"/>
        </w:rPr>
        <w:t xml:space="preserve"> Luft</w:t>
      </w:r>
      <w:r>
        <w:rPr>
          <w:rFonts w:ascii="Aptos" w:hAnsi="Aptos"/>
          <w:b/>
          <w:bCs/>
          <w:sz w:val="24"/>
          <w:szCs w:val="24"/>
        </w:rPr>
        <w:t>.</w:t>
      </w:r>
    </w:p>
    <w:p w14:paraId="1F3BFACF" w14:textId="4242764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immer </w:t>
      </w:r>
      <w:proofErr w:type="spellStart"/>
      <w:r w:rsidRPr="00C36B37">
        <w:rPr>
          <w:rFonts w:ascii="Aptos" w:hAnsi="Aptos"/>
          <w:sz w:val="24"/>
          <w:szCs w:val="24"/>
        </w:rPr>
        <w:t>leichter</w:t>
      </w:r>
      <w:proofErr w:type="spellEnd"/>
      <w:r w:rsidRPr="00C36B37">
        <w:rPr>
          <w:rFonts w:ascii="Aptos" w:hAnsi="Aptos"/>
          <w:sz w:val="24"/>
          <w:szCs w:val="24"/>
        </w:rPr>
        <w:t xml:space="preserve"> </w:t>
      </w:r>
      <w:proofErr w:type="spellStart"/>
      <w:r w:rsidRPr="00C36B37">
        <w:rPr>
          <w:rFonts w:ascii="Aptos" w:hAnsi="Aptos"/>
          <w:sz w:val="24"/>
          <w:szCs w:val="24"/>
        </w:rPr>
        <w:t>als</w:t>
      </w:r>
      <w:proofErr w:type="spellEnd"/>
      <w:r w:rsidRPr="00C36B37">
        <w:rPr>
          <w:rFonts w:ascii="Aptos" w:hAnsi="Aptos"/>
          <w:sz w:val="24"/>
          <w:szCs w:val="24"/>
        </w:rPr>
        <w:t xml:space="preserve"> Luft</w:t>
      </w:r>
      <w:r w:rsidR="005D3622">
        <w:rPr>
          <w:rFonts w:ascii="Aptos" w:hAnsi="Aptos"/>
          <w:sz w:val="24"/>
          <w:szCs w:val="24"/>
        </w:rPr>
        <w:t>.</w:t>
      </w:r>
    </w:p>
    <w:p w14:paraId="5B11958A" w14:textId="0DC5075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gleich</w:t>
      </w:r>
      <w:proofErr w:type="spellEnd"/>
      <w:r w:rsidRPr="00C36B37">
        <w:rPr>
          <w:rFonts w:ascii="Aptos" w:hAnsi="Aptos"/>
          <w:sz w:val="24"/>
          <w:szCs w:val="24"/>
        </w:rPr>
        <w:t xml:space="preserve"> </w:t>
      </w:r>
      <w:proofErr w:type="spellStart"/>
      <w:r w:rsidRPr="00C36B37">
        <w:rPr>
          <w:rFonts w:ascii="Aptos" w:hAnsi="Aptos"/>
          <w:sz w:val="24"/>
          <w:szCs w:val="24"/>
        </w:rPr>
        <w:t>schwer</w:t>
      </w:r>
      <w:proofErr w:type="spellEnd"/>
      <w:r w:rsidRPr="00C36B37">
        <w:rPr>
          <w:rFonts w:ascii="Aptos" w:hAnsi="Aptos"/>
          <w:sz w:val="24"/>
          <w:szCs w:val="24"/>
        </w:rPr>
        <w:t xml:space="preserve"> </w:t>
      </w:r>
      <w:proofErr w:type="spellStart"/>
      <w:r w:rsidRPr="00C36B37">
        <w:rPr>
          <w:rFonts w:ascii="Aptos" w:hAnsi="Aptos"/>
          <w:sz w:val="24"/>
          <w:szCs w:val="24"/>
        </w:rPr>
        <w:t>wie</w:t>
      </w:r>
      <w:proofErr w:type="spellEnd"/>
      <w:r w:rsidRPr="00C36B37">
        <w:rPr>
          <w:rFonts w:ascii="Aptos" w:hAnsi="Aptos"/>
          <w:sz w:val="24"/>
          <w:szCs w:val="24"/>
        </w:rPr>
        <w:t xml:space="preserve"> Luft</w:t>
      </w:r>
      <w:r w:rsidR="005D3622">
        <w:rPr>
          <w:rFonts w:ascii="Aptos" w:hAnsi="Aptos"/>
          <w:sz w:val="24"/>
          <w:szCs w:val="24"/>
        </w:rPr>
        <w:t>.</w:t>
      </w:r>
    </w:p>
    <w:p w14:paraId="17F121DB" w14:textId="77777777" w:rsidR="000F1413" w:rsidRPr="005D3622" w:rsidRDefault="00E8417D" w:rsidP="00C36B37">
      <w:pPr>
        <w:rPr>
          <w:rFonts w:ascii="Aptos" w:hAnsi="Aptos"/>
          <w:b/>
          <w:bCs/>
          <w:sz w:val="24"/>
          <w:szCs w:val="24"/>
        </w:rPr>
      </w:pPr>
      <w:r w:rsidRPr="005D3622">
        <w:rPr>
          <w:rFonts w:ascii="Aptos" w:hAnsi="Aptos"/>
          <w:b/>
          <w:bCs/>
          <w:sz w:val="24"/>
          <w:szCs w:val="24"/>
        </w:rPr>
        <w:t>46. Die GAMS-Regel im Feuerwehreinsatz findet bei welchen Einsätzen Anwendung?</w:t>
      </w:r>
    </w:p>
    <w:p w14:paraId="18AC8662" w14:textId="77777777" w:rsidR="000F1413" w:rsidRPr="00C36B37" w:rsidRDefault="00E8417D" w:rsidP="00C36B37">
      <w:pPr>
        <w:rPr>
          <w:rFonts w:ascii="Aptos" w:hAnsi="Aptos"/>
          <w:sz w:val="24"/>
          <w:szCs w:val="24"/>
        </w:rPr>
      </w:pPr>
      <w:r w:rsidRPr="00C36B37">
        <w:rPr>
          <w:rFonts w:ascii="Aptos" w:hAnsi="Aptos"/>
          <w:sz w:val="24"/>
          <w:szCs w:val="24"/>
        </w:rPr>
        <w:t>Antwort a: Einsätzen mit Tieren</w:t>
      </w:r>
    </w:p>
    <w:p w14:paraId="2DAC1D71" w14:textId="77777777" w:rsidR="000F1413" w:rsidRPr="00C36B37" w:rsidRDefault="00E8417D" w:rsidP="00C36B37">
      <w:pPr>
        <w:rPr>
          <w:rFonts w:ascii="Aptos" w:hAnsi="Aptos"/>
          <w:sz w:val="24"/>
          <w:szCs w:val="24"/>
        </w:rPr>
      </w:pPr>
      <w:r w:rsidRPr="00C36B37">
        <w:rPr>
          <w:rFonts w:ascii="Aptos" w:hAnsi="Aptos"/>
          <w:sz w:val="24"/>
          <w:szCs w:val="24"/>
        </w:rPr>
        <w:t>Antwort b: Einsätzen mit vielen Verletzten und Betroffenen</w:t>
      </w:r>
    </w:p>
    <w:p w14:paraId="3EF24899" w14:textId="77777777" w:rsidR="000F1413" w:rsidRDefault="00E8417D" w:rsidP="00C36B37">
      <w:pPr>
        <w:rPr>
          <w:rFonts w:ascii="Aptos" w:hAnsi="Aptos"/>
          <w:b/>
          <w:bCs/>
          <w:sz w:val="24"/>
          <w:szCs w:val="24"/>
        </w:rPr>
      </w:pPr>
      <w:r w:rsidRPr="00C36B37">
        <w:rPr>
          <w:rFonts w:ascii="Aptos" w:hAnsi="Aptos"/>
          <w:b/>
          <w:bCs/>
          <w:sz w:val="24"/>
          <w:szCs w:val="24"/>
        </w:rPr>
        <w:t xml:space="preserve">Antwort c: Einsätzen mit </w:t>
      </w:r>
      <w:proofErr w:type="spellStart"/>
      <w:r w:rsidRPr="00C36B37">
        <w:rPr>
          <w:rFonts w:ascii="Aptos" w:hAnsi="Aptos"/>
          <w:b/>
          <w:bCs/>
          <w:sz w:val="24"/>
          <w:szCs w:val="24"/>
        </w:rPr>
        <w:t>gefährlichen</w:t>
      </w:r>
      <w:proofErr w:type="spellEnd"/>
      <w:r w:rsidRPr="00C36B37">
        <w:rPr>
          <w:rFonts w:ascii="Aptos" w:hAnsi="Aptos"/>
          <w:b/>
          <w:bCs/>
          <w:sz w:val="24"/>
          <w:szCs w:val="24"/>
        </w:rPr>
        <w:t xml:space="preserve"> </w:t>
      </w:r>
      <w:proofErr w:type="spellStart"/>
      <w:r w:rsidRPr="00C36B37">
        <w:rPr>
          <w:rFonts w:ascii="Aptos" w:hAnsi="Aptos"/>
          <w:b/>
          <w:bCs/>
          <w:sz w:val="24"/>
          <w:szCs w:val="24"/>
        </w:rPr>
        <w:t>Stoffen</w:t>
      </w:r>
      <w:proofErr w:type="spellEnd"/>
      <w:r w:rsidRPr="00C36B37">
        <w:rPr>
          <w:rFonts w:ascii="Aptos" w:hAnsi="Aptos"/>
          <w:b/>
          <w:bCs/>
          <w:sz w:val="24"/>
          <w:szCs w:val="24"/>
        </w:rPr>
        <w:t xml:space="preserve"> und </w:t>
      </w:r>
      <w:proofErr w:type="spellStart"/>
      <w:r w:rsidRPr="00C36B37">
        <w:rPr>
          <w:rFonts w:ascii="Aptos" w:hAnsi="Aptos"/>
          <w:b/>
          <w:bCs/>
          <w:sz w:val="24"/>
          <w:szCs w:val="24"/>
        </w:rPr>
        <w:t>Gefahrgut</w:t>
      </w:r>
      <w:proofErr w:type="spellEnd"/>
    </w:p>
    <w:p w14:paraId="46B683E2" w14:textId="77777777" w:rsidR="005D3622" w:rsidRDefault="005D3622" w:rsidP="00C36B37">
      <w:pPr>
        <w:rPr>
          <w:rFonts w:ascii="Aptos" w:hAnsi="Aptos"/>
          <w:b/>
          <w:bCs/>
          <w:sz w:val="24"/>
          <w:szCs w:val="24"/>
        </w:rPr>
      </w:pPr>
    </w:p>
    <w:p w14:paraId="6C9376FF" w14:textId="77777777" w:rsidR="005D3622" w:rsidRPr="00C36B37" w:rsidRDefault="005D3622" w:rsidP="00C36B37">
      <w:pPr>
        <w:rPr>
          <w:rFonts w:ascii="Aptos" w:hAnsi="Aptos"/>
          <w:b/>
          <w:bCs/>
          <w:sz w:val="24"/>
          <w:szCs w:val="24"/>
        </w:rPr>
      </w:pPr>
    </w:p>
    <w:p w14:paraId="6FD7F989" w14:textId="77777777" w:rsidR="000F1413" w:rsidRDefault="00E8417D" w:rsidP="00C36B37">
      <w:pPr>
        <w:rPr>
          <w:rFonts w:ascii="Aptos" w:hAnsi="Aptos"/>
          <w:b/>
          <w:bCs/>
          <w:sz w:val="24"/>
          <w:szCs w:val="24"/>
        </w:rPr>
      </w:pPr>
      <w:r w:rsidRPr="005D3622">
        <w:rPr>
          <w:rFonts w:ascii="Aptos" w:hAnsi="Aptos"/>
          <w:b/>
          <w:bCs/>
          <w:sz w:val="24"/>
          <w:szCs w:val="24"/>
        </w:rPr>
        <w:lastRenderedPageBreak/>
        <w:t xml:space="preserve">47. Bei einem Feuerwehreinsatz läüft ein Gefahrstoff aus. Was </w:t>
      </w:r>
      <w:proofErr w:type="spellStart"/>
      <w:r w:rsidRPr="005D3622">
        <w:rPr>
          <w:rFonts w:ascii="Aptos" w:hAnsi="Aptos"/>
          <w:b/>
          <w:bCs/>
          <w:sz w:val="24"/>
          <w:szCs w:val="24"/>
        </w:rPr>
        <w:t>bedeutet</w:t>
      </w:r>
      <w:proofErr w:type="spellEnd"/>
      <w:r w:rsidRPr="005D3622">
        <w:rPr>
          <w:rFonts w:ascii="Aptos" w:hAnsi="Aptos"/>
          <w:b/>
          <w:bCs/>
          <w:sz w:val="24"/>
          <w:szCs w:val="24"/>
        </w:rPr>
        <w:t xml:space="preserve"> die GAMS-Regel?</w:t>
      </w:r>
    </w:p>
    <w:p w14:paraId="58FC0F96" w14:textId="293A33B1"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Gefahr</w:t>
      </w:r>
      <w:proofErr w:type="spellEnd"/>
      <w:r w:rsidRPr="00C36B37">
        <w:rPr>
          <w:rFonts w:ascii="Aptos" w:hAnsi="Aptos"/>
          <w:b/>
          <w:bCs/>
          <w:sz w:val="24"/>
          <w:szCs w:val="24"/>
        </w:rPr>
        <w:t xml:space="preserve"> </w:t>
      </w:r>
      <w:proofErr w:type="spellStart"/>
      <w:r w:rsidRPr="00C36B37">
        <w:rPr>
          <w:rFonts w:ascii="Aptos" w:hAnsi="Aptos"/>
          <w:b/>
          <w:bCs/>
          <w:sz w:val="24"/>
          <w:szCs w:val="24"/>
        </w:rPr>
        <w:t>erkennen</w:t>
      </w:r>
      <w:proofErr w:type="spellEnd"/>
      <w:r w:rsidRPr="00C36B37">
        <w:rPr>
          <w:rFonts w:ascii="Aptos" w:hAnsi="Aptos"/>
          <w:b/>
          <w:bCs/>
          <w:sz w:val="24"/>
          <w:szCs w:val="24"/>
        </w:rPr>
        <w:t xml:space="preserve">, Absperren, </w:t>
      </w:r>
      <w:proofErr w:type="spellStart"/>
      <w:r w:rsidRPr="00C36B37">
        <w:rPr>
          <w:rFonts w:ascii="Aptos" w:hAnsi="Aptos"/>
          <w:b/>
          <w:bCs/>
          <w:sz w:val="24"/>
          <w:szCs w:val="24"/>
        </w:rPr>
        <w:t>Menschenrettung</w:t>
      </w:r>
      <w:proofErr w:type="spellEnd"/>
      <w:r w:rsidRPr="00C36B37">
        <w:rPr>
          <w:rFonts w:ascii="Aptos" w:hAnsi="Aptos"/>
          <w:b/>
          <w:bCs/>
          <w:sz w:val="24"/>
          <w:szCs w:val="24"/>
        </w:rPr>
        <w:t xml:space="preserve"> </w:t>
      </w:r>
      <w:proofErr w:type="spellStart"/>
      <w:r w:rsidRPr="00C36B37">
        <w:rPr>
          <w:rFonts w:ascii="Aptos" w:hAnsi="Aptos"/>
          <w:b/>
          <w:bCs/>
          <w:sz w:val="24"/>
          <w:szCs w:val="24"/>
        </w:rPr>
        <w:t>durchführen</w:t>
      </w:r>
      <w:proofErr w:type="spellEnd"/>
      <w:r w:rsidRPr="00C36B37">
        <w:rPr>
          <w:rFonts w:ascii="Aptos" w:hAnsi="Aptos"/>
          <w:b/>
          <w:bCs/>
          <w:sz w:val="24"/>
          <w:szCs w:val="24"/>
        </w:rPr>
        <w:t xml:space="preserve">, </w:t>
      </w:r>
      <w:proofErr w:type="spellStart"/>
      <w:r w:rsidRPr="00C36B37">
        <w:rPr>
          <w:rFonts w:ascii="Aptos" w:hAnsi="Aptos"/>
          <w:b/>
          <w:bCs/>
          <w:sz w:val="24"/>
          <w:szCs w:val="24"/>
        </w:rPr>
        <w:t>Spezialkräfte</w:t>
      </w:r>
      <w:proofErr w:type="spellEnd"/>
      <w:r w:rsidRPr="00C36B37">
        <w:rPr>
          <w:rFonts w:ascii="Aptos" w:hAnsi="Aptos"/>
          <w:b/>
          <w:bCs/>
          <w:sz w:val="24"/>
          <w:szCs w:val="24"/>
        </w:rPr>
        <w:t xml:space="preserve"> </w:t>
      </w:r>
      <w:proofErr w:type="spellStart"/>
      <w:r w:rsidRPr="00C36B37">
        <w:rPr>
          <w:rFonts w:ascii="Aptos" w:hAnsi="Aptos"/>
          <w:b/>
          <w:bCs/>
          <w:sz w:val="24"/>
          <w:szCs w:val="24"/>
        </w:rPr>
        <w:t>alarmieren</w:t>
      </w:r>
      <w:proofErr w:type="spellEnd"/>
      <w:r>
        <w:rPr>
          <w:rFonts w:ascii="Aptos" w:hAnsi="Aptos"/>
          <w:b/>
          <w:bCs/>
          <w:sz w:val="24"/>
          <w:szCs w:val="24"/>
        </w:rPr>
        <w:t>.</w:t>
      </w:r>
    </w:p>
    <w:p w14:paraId="4B8CE272" w14:textId="38DDD26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Gefahr</w:t>
      </w:r>
      <w:proofErr w:type="spellEnd"/>
      <w:r w:rsidRPr="00C36B37">
        <w:rPr>
          <w:rFonts w:ascii="Aptos" w:hAnsi="Aptos"/>
          <w:sz w:val="24"/>
          <w:szCs w:val="24"/>
        </w:rPr>
        <w:t xml:space="preserve"> </w:t>
      </w:r>
      <w:proofErr w:type="spellStart"/>
      <w:r w:rsidRPr="00C36B37">
        <w:rPr>
          <w:rFonts w:ascii="Aptos" w:hAnsi="Aptos"/>
          <w:sz w:val="24"/>
          <w:szCs w:val="24"/>
        </w:rPr>
        <w:t>bekämpfen</w:t>
      </w:r>
      <w:proofErr w:type="spellEnd"/>
      <w:r w:rsidRPr="00C36B37">
        <w:rPr>
          <w:rFonts w:ascii="Aptos" w:hAnsi="Aptos"/>
          <w:sz w:val="24"/>
          <w:szCs w:val="24"/>
        </w:rPr>
        <w:t xml:space="preserve">, Alarmierung des Leiters der Feuerwehr, </w:t>
      </w:r>
      <w:proofErr w:type="spellStart"/>
      <w:r w:rsidRPr="00C36B37">
        <w:rPr>
          <w:rFonts w:ascii="Aptos" w:hAnsi="Aptos"/>
          <w:sz w:val="24"/>
          <w:szCs w:val="24"/>
        </w:rPr>
        <w:t>Menschenrettung</w:t>
      </w:r>
      <w:proofErr w:type="spellEnd"/>
      <w:r w:rsidRPr="00C36B37">
        <w:rPr>
          <w:rFonts w:ascii="Aptos" w:hAnsi="Aptos"/>
          <w:sz w:val="24"/>
          <w:szCs w:val="24"/>
        </w:rPr>
        <w:t xml:space="preserve">, Stoff </w:t>
      </w:r>
      <w:proofErr w:type="spellStart"/>
      <w:r w:rsidRPr="00C36B37">
        <w:rPr>
          <w:rFonts w:ascii="Aptos" w:hAnsi="Aptos"/>
          <w:sz w:val="24"/>
          <w:szCs w:val="24"/>
        </w:rPr>
        <w:t>aufnehmen</w:t>
      </w:r>
      <w:proofErr w:type="spellEnd"/>
      <w:r w:rsidR="005D3622">
        <w:rPr>
          <w:rFonts w:ascii="Aptos" w:hAnsi="Aptos"/>
          <w:sz w:val="24"/>
          <w:szCs w:val="24"/>
        </w:rPr>
        <w:t>.</w:t>
      </w:r>
    </w:p>
    <w:p w14:paraId="76D81BFB" w14:textId="30DCE59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Geeignete</w:t>
      </w:r>
      <w:proofErr w:type="spellEnd"/>
      <w:r w:rsidRPr="00C36B37">
        <w:rPr>
          <w:rFonts w:ascii="Aptos" w:hAnsi="Aptos"/>
          <w:sz w:val="24"/>
          <w:szCs w:val="24"/>
        </w:rPr>
        <w:t xml:space="preserve"> </w:t>
      </w:r>
      <w:proofErr w:type="spellStart"/>
      <w:r w:rsidRPr="00C36B37">
        <w:rPr>
          <w:rFonts w:ascii="Aptos" w:hAnsi="Aptos"/>
          <w:sz w:val="24"/>
          <w:szCs w:val="24"/>
        </w:rPr>
        <w:t>Fahrzeugaufstellung</w:t>
      </w:r>
      <w:proofErr w:type="spellEnd"/>
      <w:r w:rsidRPr="00C36B37">
        <w:rPr>
          <w:rFonts w:ascii="Aptos" w:hAnsi="Aptos"/>
          <w:sz w:val="24"/>
          <w:szCs w:val="24"/>
        </w:rPr>
        <w:t xml:space="preserve">, </w:t>
      </w:r>
      <w:proofErr w:type="spellStart"/>
      <w:r w:rsidRPr="00C36B37">
        <w:rPr>
          <w:rFonts w:ascii="Aptos" w:hAnsi="Aptos"/>
          <w:sz w:val="24"/>
          <w:szCs w:val="24"/>
        </w:rPr>
        <w:t>Atemschutz</w:t>
      </w:r>
      <w:proofErr w:type="spellEnd"/>
      <w:r w:rsidRPr="00C36B37">
        <w:rPr>
          <w:rFonts w:ascii="Aptos" w:hAnsi="Aptos"/>
          <w:sz w:val="24"/>
          <w:szCs w:val="24"/>
        </w:rPr>
        <w:t xml:space="preserve">, Mannschaft </w:t>
      </w:r>
      <w:proofErr w:type="spellStart"/>
      <w:r w:rsidRPr="00C36B37">
        <w:rPr>
          <w:rFonts w:ascii="Aptos" w:hAnsi="Aptos"/>
          <w:sz w:val="24"/>
          <w:szCs w:val="24"/>
        </w:rPr>
        <w:t>nur</w:t>
      </w:r>
      <w:proofErr w:type="spellEnd"/>
      <w:r w:rsidRPr="00C36B37">
        <w:rPr>
          <w:rFonts w:ascii="Aptos" w:hAnsi="Aptos"/>
          <w:sz w:val="24"/>
          <w:szCs w:val="24"/>
        </w:rPr>
        <w:t xml:space="preserve"> </w:t>
      </w:r>
      <w:proofErr w:type="spellStart"/>
      <w:r w:rsidRPr="00C36B37">
        <w:rPr>
          <w:rFonts w:ascii="Aptos" w:hAnsi="Aptos"/>
          <w:sz w:val="24"/>
          <w:szCs w:val="24"/>
        </w:rPr>
        <w:t>au</w:t>
      </w:r>
      <w:r w:rsidR="002C1A92" w:rsidRPr="00C36B37">
        <w:rPr>
          <w:rFonts w:ascii="Aptos" w:hAnsi="Aptos"/>
          <w:sz w:val="24"/>
          <w:szCs w:val="24"/>
        </w:rPr>
        <w:t>ß</w:t>
      </w:r>
      <w:r w:rsidRPr="00C36B37">
        <w:rPr>
          <w:rFonts w:ascii="Aptos" w:hAnsi="Aptos"/>
          <w:sz w:val="24"/>
          <w:szCs w:val="24"/>
        </w:rPr>
        <w:t>erhalb</w:t>
      </w:r>
      <w:proofErr w:type="spellEnd"/>
      <w:r w:rsidRPr="00C36B37">
        <w:rPr>
          <w:rFonts w:ascii="Aptos" w:hAnsi="Aptos"/>
          <w:sz w:val="24"/>
          <w:szCs w:val="24"/>
        </w:rPr>
        <w:t xml:space="preserve"> des </w:t>
      </w:r>
      <w:proofErr w:type="spellStart"/>
      <w:r w:rsidRPr="00C36B37">
        <w:rPr>
          <w:rFonts w:ascii="Aptos" w:hAnsi="Aptos"/>
          <w:sz w:val="24"/>
          <w:szCs w:val="24"/>
        </w:rPr>
        <w:t>Gefahrenbereiches</w:t>
      </w:r>
      <w:proofErr w:type="spellEnd"/>
      <w:r w:rsidRPr="00C36B37">
        <w:rPr>
          <w:rFonts w:ascii="Aptos" w:hAnsi="Aptos"/>
          <w:sz w:val="24"/>
          <w:szCs w:val="24"/>
        </w:rPr>
        <w:t xml:space="preserve"> </w:t>
      </w:r>
      <w:proofErr w:type="spellStart"/>
      <w:r w:rsidRPr="00C36B37">
        <w:rPr>
          <w:rFonts w:ascii="Aptos" w:hAnsi="Aptos"/>
          <w:sz w:val="24"/>
          <w:szCs w:val="24"/>
        </w:rPr>
        <w:t>einsetzen</w:t>
      </w:r>
      <w:proofErr w:type="spellEnd"/>
      <w:r w:rsidRPr="00C36B37">
        <w:rPr>
          <w:rFonts w:ascii="Aptos" w:hAnsi="Aptos"/>
          <w:sz w:val="24"/>
          <w:szCs w:val="24"/>
        </w:rPr>
        <w:t xml:space="preserve">, </w:t>
      </w:r>
      <w:proofErr w:type="spellStart"/>
      <w:r w:rsidRPr="00C36B37">
        <w:rPr>
          <w:rFonts w:ascii="Aptos" w:hAnsi="Aptos"/>
          <w:sz w:val="24"/>
          <w:szCs w:val="24"/>
        </w:rPr>
        <w:t>Spezialanzüge</w:t>
      </w:r>
      <w:proofErr w:type="spellEnd"/>
      <w:r w:rsidRPr="00C36B37">
        <w:rPr>
          <w:rFonts w:ascii="Aptos" w:hAnsi="Aptos"/>
          <w:sz w:val="24"/>
          <w:szCs w:val="24"/>
        </w:rPr>
        <w:t xml:space="preserve"> </w:t>
      </w:r>
      <w:proofErr w:type="spellStart"/>
      <w:r w:rsidRPr="00C36B37">
        <w:rPr>
          <w:rFonts w:ascii="Aptos" w:hAnsi="Aptos"/>
          <w:sz w:val="24"/>
          <w:szCs w:val="24"/>
        </w:rPr>
        <w:t>benutzen</w:t>
      </w:r>
      <w:proofErr w:type="spellEnd"/>
      <w:r w:rsidR="005D3622">
        <w:rPr>
          <w:rFonts w:ascii="Aptos" w:hAnsi="Aptos"/>
          <w:sz w:val="24"/>
          <w:szCs w:val="24"/>
        </w:rPr>
        <w:t>.</w:t>
      </w:r>
    </w:p>
    <w:p w14:paraId="018B3694" w14:textId="77777777" w:rsidR="000F1413" w:rsidRPr="005D3622" w:rsidRDefault="00E8417D" w:rsidP="00C36B37">
      <w:pPr>
        <w:rPr>
          <w:rFonts w:ascii="Aptos" w:hAnsi="Aptos"/>
          <w:b/>
          <w:bCs/>
          <w:sz w:val="24"/>
          <w:szCs w:val="24"/>
        </w:rPr>
      </w:pPr>
      <w:r w:rsidRPr="005D3622">
        <w:rPr>
          <w:rFonts w:ascii="Aptos" w:hAnsi="Aptos"/>
          <w:b/>
          <w:bCs/>
          <w:sz w:val="24"/>
          <w:szCs w:val="24"/>
        </w:rPr>
        <w:t xml:space="preserve">48. Mit einer Wärmebildkamera kann man </w:t>
      </w:r>
    </w:p>
    <w:p w14:paraId="54B9848F" w14:textId="2560086D" w:rsidR="000F1413" w:rsidRPr="00C36B37" w:rsidRDefault="00E8417D" w:rsidP="00C36B37">
      <w:pPr>
        <w:rPr>
          <w:rFonts w:ascii="Aptos" w:hAnsi="Aptos"/>
          <w:sz w:val="24"/>
          <w:szCs w:val="24"/>
        </w:rPr>
      </w:pPr>
      <w:r w:rsidRPr="00C36B37">
        <w:rPr>
          <w:rFonts w:ascii="Aptos" w:hAnsi="Aptos"/>
          <w:sz w:val="24"/>
          <w:szCs w:val="24"/>
        </w:rPr>
        <w:t xml:space="preserve">Antwort a: </w:t>
      </w:r>
      <w:proofErr w:type="spellStart"/>
      <w:r w:rsidRPr="00C36B37">
        <w:rPr>
          <w:rFonts w:ascii="Aptos" w:hAnsi="Aptos"/>
          <w:sz w:val="24"/>
          <w:szCs w:val="24"/>
        </w:rPr>
        <w:t>durch</w:t>
      </w:r>
      <w:proofErr w:type="spellEnd"/>
      <w:r w:rsidRPr="00C36B37">
        <w:rPr>
          <w:rFonts w:ascii="Aptos" w:hAnsi="Aptos"/>
          <w:sz w:val="24"/>
          <w:szCs w:val="24"/>
        </w:rPr>
        <w:t xml:space="preserve"> Fenster </w:t>
      </w:r>
      <w:proofErr w:type="spellStart"/>
      <w:r w:rsidRPr="00C36B37">
        <w:rPr>
          <w:rFonts w:ascii="Aptos" w:hAnsi="Aptos"/>
          <w:sz w:val="24"/>
          <w:szCs w:val="24"/>
        </w:rPr>
        <w:t>schauen</w:t>
      </w:r>
      <w:proofErr w:type="spellEnd"/>
      <w:r w:rsidR="005D3622">
        <w:rPr>
          <w:rFonts w:ascii="Aptos" w:hAnsi="Aptos"/>
          <w:sz w:val="24"/>
          <w:szCs w:val="24"/>
        </w:rPr>
        <w:t>.</w:t>
      </w:r>
    </w:p>
    <w:p w14:paraId="6C1F5603" w14:textId="70301722" w:rsidR="000F1413" w:rsidRPr="00C36B37" w:rsidRDefault="00E8417D" w:rsidP="00C36B37">
      <w:pPr>
        <w:rPr>
          <w:rFonts w:ascii="Aptos" w:hAnsi="Aptos"/>
          <w:sz w:val="24"/>
          <w:szCs w:val="24"/>
        </w:rPr>
      </w:pPr>
      <w:r w:rsidRPr="00C36B37">
        <w:rPr>
          <w:rFonts w:ascii="Aptos" w:hAnsi="Aptos"/>
          <w:sz w:val="24"/>
          <w:szCs w:val="24"/>
        </w:rPr>
        <w:t xml:space="preserve">Antwort b: </w:t>
      </w:r>
      <w:proofErr w:type="spellStart"/>
      <w:r w:rsidRPr="00C36B37">
        <w:rPr>
          <w:rFonts w:ascii="Aptos" w:hAnsi="Aptos"/>
          <w:sz w:val="24"/>
          <w:szCs w:val="24"/>
        </w:rPr>
        <w:t>durch</w:t>
      </w:r>
      <w:proofErr w:type="spellEnd"/>
      <w:r w:rsidRPr="00C36B37">
        <w:rPr>
          <w:rFonts w:ascii="Aptos" w:hAnsi="Aptos"/>
          <w:sz w:val="24"/>
          <w:szCs w:val="24"/>
        </w:rPr>
        <w:t xml:space="preserve"> </w:t>
      </w:r>
      <w:proofErr w:type="spellStart"/>
      <w:r w:rsidRPr="00C36B37">
        <w:rPr>
          <w:rFonts w:ascii="Aptos" w:hAnsi="Aptos"/>
          <w:sz w:val="24"/>
          <w:szCs w:val="24"/>
        </w:rPr>
        <w:t>Wände</w:t>
      </w:r>
      <w:proofErr w:type="spellEnd"/>
      <w:r w:rsidRPr="00C36B37">
        <w:rPr>
          <w:rFonts w:ascii="Aptos" w:hAnsi="Aptos"/>
          <w:sz w:val="24"/>
          <w:szCs w:val="24"/>
        </w:rPr>
        <w:t xml:space="preserve"> </w:t>
      </w:r>
      <w:proofErr w:type="spellStart"/>
      <w:r w:rsidRPr="00C36B37">
        <w:rPr>
          <w:rFonts w:ascii="Aptos" w:hAnsi="Aptos"/>
          <w:sz w:val="24"/>
          <w:szCs w:val="24"/>
        </w:rPr>
        <w:t>schauen</w:t>
      </w:r>
      <w:proofErr w:type="spellEnd"/>
      <w:r w:rsidR="005D3622">
        <w:rPr>
          <w:rFonts w:ascii="Aptos" w:hAnsi="Aptos"/>
          <w:sz w:val="24"/>
          <w:szCs w:val="24"/>
        </w:rPr>
        <w:t>.</w:t>
      </w:r>
    </w:p>
    <w:p w14:paraId="0933A442" w14:textId="7FF475E0" w:rsidR="000F1413" w:rsidRPr="00C36B37" w:rsidRDefault="00E8417D" w:rsidP="00C36B37">
      <w:pPr>
        <w:rPr>
          <w:rFonts w:ascii="Aptos" w:hAnsi="Aptos"/>
          <w:b/>
          <w:bCs/>
          <w:sz w:val="24"/>
          <w:szCs w:val="24"/>
        </w:rPr>
      </w:pPr>
      <w:r w:rsidRPr="00C36B37">
        <w:rPr>
          <w:rFonts w:ascii="Aptos" w:hAnsi="Aptos"/>
          <w:b/>
          <w:bCs/>
          <w:sz w:val="24"/>
          <w:szCs w:val="24"/>
        </w:rPr>
        <w:t xml:space="preserve">Antwort c: nicht durch Fenster </w:t>
      </w:r>
      <w:proofErr w:type="spellStart"/>
      <w:r w:rsidRPr="00C36B37">
        <w:rPr>
          <w:rFonts w:ascii="Aptos" w:hAnsi="Aptos"/>
          <w:b/>
          <w:bCs/>
          <w:sz w:val="24"/>
          <w:szCs w:val="24"/>
        </w:rPr>
        <w:t>oder</w:t>
      </w:r>
      <w:proofErr w:type="spellEnd"/>
      <w:r w:rsidRPr="00C36B37">
        <w:rPr>
          <w:rFonts w:ascii="Aptos" w:hAnsi="Aptos"/>
          <w:b/>
          <w:bCs/>
          <w:sz w:val="24"/>
          <w:szCs w:val="24"/>
        </w:rPr>
        <w:t xml:space="preserve"> </w:t>
      </w:r>
      <w:proofErr w:type="spellStart"/>
      <w:r w:rsidRPr="00C36B37">
        <w:rPr>
          <w:rFonts w:ascii="Aptos" w:hAnsi="Aptos"/>
          <w:b/>
          <w:bCs/>
          <w:sz w:val="24"/>
          <w:szCs w:val="24"/>
        </w:rPr>
        <w:t>Wände</w:t>
      </w:r>
      <w:proofErr w:type="spellEnd"/>
      <w:r w:rsidRPr="00C36B37">
        <w:rPr>
          <w:rFonts w:ascii="Aptos" w:hAnsi="Aptos"/>
          <w:b/>
          <w:bCs/>
          <w:sz w:val="24"/>
          <w:szCs w:val="24"/>
        </w:rPr>
        <w:t xml:space="preserve"> </w:t>
      </w:r>
      <w:proofErr w:type="spellStart"/>
      <w:r w:rsidRPr="00C36B37">
        <w:rPr>
          <w:rFonts w:ascii="Aptos" w:hAnsi="Aptos"/>
          <w:b/>
          <w:bCs/>
          <w:sz w:val="24"/>
          <w:szCs w:val="24"/>
        </w:rPr>
        <w:t>sehen</w:t>
      </w:r>
      <w:proofErr w:type="spellEnd"/>
      <w:r w:rsidR="005D3622">
        <w:rPr>
          <w:rFonts w:ascii="Aptos" w:hAnsi="Aptos"/>
          <w:b/>
          <w:bCs/>
          <w:sz w:val="24"/>
          <w:szCs w:val="24"/>
        </w:rPr>
        <w:t>.</w:t>
      </w:r>
    </w:p>
    <w:p w14:paraId="1D31327F" w14:textId="77777777" w:rsidR="000F1413" w:rsidRPr="005D3622" w:rsidRDefault="00E8417D" w:rsidP="00C36B37">
      <w:pPr>
        <w:rPr>
          <w:rFonts w:ascii="Aptos" w:hAnsi="Aptos"/>
          <w:b/>
          <w:bCs/>
          <w:sz w:val="24"/>
          <w:szCs w:val="24"/>
        </w:rPr>
      </w:pPr>
      <w:r w:rsidRPr="005D3622">
        <w:rPr>
          <w:rFonts w:ascii="Aptos" w:hAnsi="Aptos"/>
          <w:b/>
          <w:bCs/>
          <w:sz w:val="24"/>
          <w:szCs w:val="24"/>
        </w:rPr>
        <w:t>49. Welches Ministerium ist in NRW für das Feuerwehrwesen zuständig?</w:t>
      </w:r>
    </w:p>
    <w:p w14:paraId="036B06A9"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Das </w:t>
      </w:r>
      <w:proofErr w:type="spellStart"/>
      <w:r w:rsidRPr="00C36B37">
        <w:rPr>
          <w:rFonts w:ascii="Aptos" w:hAnsi="Aptos"/>
          <w:sz w:val="24"/>
          <w:szCs w:val="24"/>
        </w:rPr>
        <w:t>Katastrophenschutzministerium</w:t>
      </w:r>
      <w:proofErr w:type="spellEnd"/>
    </w:p>
    <w:p w14:paraId="3C7DE65D" w14:textId="0E657EBE"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Das Ministerium des </w:t>
      </w:r>
      <w:proofErr w:type="spellStart"/>
      <w:r w:rsidRPr="00C36B37">
        <w:rPr>
          <w:rFonts w:ascii="Aptos" w:hAnsi="Aptos"/>
          <w:b/>
          <w:bCs/>
          <w:sz w:val="24"/>
          <w:szCs w:val="24"/>
        </w:rPr>
        <w:t>Innern</w:t>
      </w:r>
      <w:proofErr w:type="spellEnd"/>
    </w:p>
    <w:p w14:paraId="3BEB30AD" w14:textId="55DF6CD0"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Das </w:t>
      </w:r>
      <w:proofErr w:type="spellStart"/>
      <w:r w:rsidRPr="00C36B37">
        <w:rPr>
          <w:rFonts w:ascii="Aptos" w:hAnsi="Aptos"/>
          <w:sz w:val="24"/>
          <w:szCs w:val="24"/>
        </w:rPr>
        <w:t>Justizministerium</w:t>
      </w:r>
      <w:proofErr w:type="spellEnd"/>
    </w:p>
    <w:p w14:paraId="35838916" w14:textId="77777777" w:rsidR="000F1413" w:rsidRDefault="00E8417D" w:rsidP="00C36B37">
      <w:pPr>
        <w:rPr>
          <w:rFonts w:ascii="Aptos" w:hAnsi="Aptos"/>
          <w:b/>
          <w:bCs/>
          <w:sz w:val="24"/>
          <w:szCs w:val="24"/>
        </w:rPr>
      </w:pPr>
      <w:r w:rsidRPr="005D3622">
        <w:rPr>
          <w:rFonts w:ascii="Aptos" w:hAnsi="Aptos"/>
          <w:b/>
          <w:bCs/>
          <w:sz w:val="24"/>
          <w:szCs w:val="24"/>
        </w:rPr>
        <w:t xml:space="preserve">50. Eine Brandbekämpfung in </w:t>
      </w:r>
      <w:proofErr w:type="spellStart"/>
      <w:r w:rsidRPr="005D3622">
        <w:rPr>
          <w:rFonts w:ascii="Aptos" w:hAnsi="Aptos"/>
          <w:b/>
          <w:bCs/>
          <w:sz w:val="24"/>
          <w:szCs w:val="24"/>
        </w:rPr>
        <w:t>elektrischen</w:t>
      </w:r>
      <w:proofErr w:type="spellEnd"/>
      <w:r w:rsidRPr="005D3622">
        <w:rPr>
          <w:rFonts w:ascii="Aptos" w:hAnsi="Aptos"/>
          <w:b/>
          <w:bCs/>
          <w:sz w:val="24"/>
          <w:szCs w:val="24"/>
        </w:rPr>
        <w:t xml:space="preserve"> Anlagen </w:t>
      </w:r>
      <w:proofErr w:type="spellStart"/>
      <w:r w:rsidRPr="005D3622">
        <w:rPr>
          <w:rFonts w:ascii="Aptos" w:hAnsi="Aptos"/>
          <w:b/>
          <w:bCs/>
          <w:sz w:val="24"/>
          <w:szCs w:val="24"/>
        </w:rPr>
        <w:t>darf</w:t>
      </w:r>
      <w:proofErr w:type="spellEnd"/>
    </w:p>
    <w:p w14:paraId="0521A937" w14:textId="7A8BD873"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nur</w:t>
      </w:r>
      <w:proofErr w:type="spellEnd"/>
      <w:r w:rsidRPr="00C36B37">
        <w:rPr>
          <w:rFonts w:ascii="Aptos" w:hAnsi="Aptos"/>
          <w:b/>
          <w:bCs/>
          <w:sz w:val="24"/>
          <w:szCs w:val="24"/>
        </w:rPr>
        <w:t xml:space="preserve"> </w:t>
      </w:r>
      <w:proofErr w:type="spellStart"/>
      <w:r w:rsidRPr="00C36B37">
        <w:rPr>
          <w:rFonts w:ascii="Aptos" w:hAnsi="Aptos"/>
          <w:b/>
          <w:bCs/>
          <w:sz w:val="24"/>
          <w:szCs w:val="24"/>
        </w:rPr>
        <w:t>durchgeführt</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sidRPr="00C36B37">
        <w:rPr>
          <w:rFonts w:ascii="Aptos" w:hAnsi="Aptos"/>
          <w:b/>
          <w:bCs/>
          <w:sz w:val="24"/>
          <w:szCs w:val="24"/>
        </w:rPr>
        <w:t xml:space="preserve">, </w:t>
      </w:r>
      <w:proofErr w:type="spellStart"/>
      <w:r w:rsidRPr="00C36B37">
        <w:rPr>
          <w:rFonts w:ascii="Aptos" w:hAnsi="Aptos"/>
          <w:b/>
          <w:bCs/>
          <w:sz w:val="24"/>
          <w:szCs w:val="24"/>
        </w:rPr>
        <w:t>wenn</w:t>
      </w:r>
      <w:proofErr w:type="spellEnd"/>
      <w:r w:rsidRPr="00C36B37">
        <w:rPr>
          <w:rFonts w:ascii="Aptos" w:hAnsi="Aptos"/>
          <w:b/>
          <w:bCs/>
          <w:sz w:val="24"/>
          <w:szCs w:val="24"/>
        </w:rPr>
        <w:t xml:space="preserve"> die </w:t>
      </w:r>
      <w:proofErr w:type="spellStart"/>
      <w:r w:rsidRPr="00C36B37">
        <w:rPr>
          <w:rFonts w:ascii="Aptos" w:hAnsi="Aptos"/>
          <w:b/>
          <w:bCs/>
          <w:sz w:val="24"/>
          <w:szCs w:val="24"/>
        </w:rPr>
        <w:t>Sicherheitsabstände</w:t>
      </w:r>
      <w:proofErr w:type="spellEnd"/>
      <w:r w:rsidRPr="00C36B37">
        <w:rPr>
          <w:rFonts w:ascii="Aptos" w:hAnsi="Aptos"/>
          <w:b/>
          <w:bCs/>
          <w:sz w:val="24"/>
          <w:szCs w:val="24"/>
        </w:rPr>
        <w:t xml:space="preserve"> </w:t>
      </w:r>
      <w:proofErr w:type="spellStart"/>
      <w:r w:rsidRPr="00C36B37">
        <w:rPr>
          <w:rFonts w:ascii="Aptos" w:hAnsi="Aptos"/>
          <w:b/>
          <w:bCs/>
          <w:sz w:val="24"/>
          <w:szCs w:val="24"/>
        </w:rPr>
        <w:t>eingehalten</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r>
        <w:rPr>
          <w:rFonts w:ascii="Aptos" w:hAnsi="Aptos"/>
          <w:b/>
          <w:bCs/>
          <w:sz w:val="24"/>
          <w:szCs w:val="24"/>
        </w:rPr>
        <w:t>.</w:t>
      </w:r>
    </w:p>
    <w:p w14:paraId="122EF09B" w14:textId="7B90BC11"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nur</w:t>
      </w:r>
      <w:proofErr w:type="spellEnd"/>
      <w:r w:rsidRPr="00C36B37">
        <w:rPr>
          <w:rFonts w:ascii="Aptos" w:hAnsi="Aptos"/>
          <w:sz w:val="24"/>
          <w:szCs w:val="24"/>
        </w:rPr>
        <w:t xml:space="preserve"> </w:t>
      </w:r>
      <w:proofErr w:type="spellStart"/>
      <w:r w:rsidRPr="00C36B37">
        <w:rPr>
          <w:rFonts w:ascii="Aptos" w:hAnsi="Aptos"/>
          <w:sz w:val="24"/>
          <w:szCs w:val="24"/>
        </w:rPr>
        <w:t>mit</w:t>
      </w:r>
      <w:proofErr w:type="spellEnd"/>
      <w:r w:rsidRPr="00C36B37">
        <w:rPr>
          <w:rFonts w:ascii="Aptos" w:hAnsi="Aptos"/>
          <w:sz w:val="24"/>
          <w:szCs w:val="24"/>
        </w:rPr>
        <w:t xml:space="preserve"> nicht leitenden Löschmitteln </w:t>
      </w:r>
      <w:proofErr w:type="spellStart"/>
      <w:r w:rsidRPr="00C36B37">
        <w:rPr>
          <w:rFonts w:ascii="Aptos" w:hAnsi="Aptos"/>
          <w:sz w:val="24"/>
          <w:szCs w:val="24"/>
        </w:rPr>
        <w:t>wie</w:t>
      </w:r>
      <w:proofErr w:type="spellEnd"/>
      <w:r w:rsidRPr="00C36B37">
        <w:rPr>
          <w:rFonts w:ascii="Aptos" w:hAnsi="Aptos"/>
          <w:sz w:val="24"/>
          <w:szCs w:val="24"/>
        </w:rPr>
        <w:t xml:space="preserve"> </w:t>
      </w:r>
      <w:proofErr w:type="spellStart"/>
      <w:r w:rsidRPr="00C36B37">
        <w:rPr>
          <w:rFonts w:ascii="Aptos" w:hAnsi="Aptos"/>
          <w:sz w:val="24"/>
          <w:szCs w:val="24"/>
        </w:rPr>
        <w:t>Kohlendioxid</w:t>
      </w:r>
      <w:proofErr w:type="spellEnd"/>
      <w:r w:rsidRPr="00C36B37">
        <w:rPr>
          <w:rFonts w:ascii="Aptos" w:hAnsi="Aptos"/>
          <w:sz w:val="24"/>
          <w:szCs w:val="24"/>
        </w:rPr>
        <w:t xml:space="preserve"> </w:t>
      </w:r>
      <w:proofErr w:type="spellStart"/>
      <w:r w:rsidRPr="00C36B37">
        <w:rPr>
          <w:rFonts w:ascii="Aptos" w:hAnsi="Aptos"/>
          <w:sz w:val="24"/>
          <w:szCs w:val="24"/>
        </w:rPr>
        <w:t>durchgeführt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r w:rsidR="005D3622">
        <w:rPr>
          <w:rFonts w:ascii="Aptos" w:hAnsi="Aptos"/>
          <w:sz w:val="24"/>
          <w:szCs w:val="24"/>
        </w:rPr>
        <w:t>.</w:t>
      </w:r>
    </w:p>
    <w:p w14:paraId="2DD11518" w14:textId="4B64F82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niemals</w:t>
      </w:r>
      <w:proofErr w:type="spellEnd"/>
      <w:r w:rsidRPr="00C36B37">
        <w:rPr>
          <w:rFonts w:ascii="Aptos" w:hAnsi="Aptos"/>
          <w:sz w:val="24"/>
          <w:szCs w:val="24"/>
        </w:rPr>
        <w:t xml:space="preserve"> </w:t>
      </w:r>
      <w:proofErr w:type="spellStart"/>
      <w:r w:rsidRPr="00C36B37">
        <w:rPr>
          <w:rFonts w:ascii="Aptos" w:hAnsi="Aptos"/>
          <w:sz w:val="24"/>
          <w:szCs w:val="24"/>
        </w:rPr>
        <w:t>mit</w:t>
      </w:r>
      <w:proofErr w:type="spellEnd"/>
      <w:r w:rsidRPr="00C36B37">
        <w:rPr>
          <w:rFonts w:ascii="Aptos" w:hAnsi="Aptos"/>
          <w:sz w:val="24"/>
          <w:szCs w:val="24"/>
        </w:rPr>
        <w:t xml:space="preserve"> Wasser durchgeführt werden</w:t>
      </w:r>
    </w:p>
    <w:p w14:paraId="6011595F" w14:textId="77777777" w:rsidR="000F1413" w:rsidRPr="005D3622" w:rsidRDefault="00E8417D" w:rsidP="00C36B37">
      <w:pPr>
        <w:rPr>
          <w:rFonts w:ascii="Aptos" w:hAnsi="Aptos"/>
          <w:b/>
          <w:bCs/>
          <w:sz w:val="24"/>
          <w:szCs w:val="24"/>
        </w:rPr>
      </w:pPr>
      <w:r w:rsidRPr="005D3622">
        <w:rPr>
          <w:rFonts w:ascii="Aptos" w:hAnsi="Aptos"/>
          <w:b/>
          <w:bCs/>
          <w:sz w:val="24"/>
          <w:szCs w:val="24"/>
        </w:rPr>
        <w:t>51. Welche Hauptlöschwirkung hat das Löschmittel Kohlendioxid?</w:t>
      </w:r>
    </w:p>
    <w:p w14:paraId="149E8102" w14:textId="63366D91"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abkühlen</w:t>
      </w:r>
      <w:proofErr w:type="spellEnd"/>
      <w:r w:rsidR="005D3622">
        <w:rPr>
          <w:rFonts w:ascii="Aptos" w:hAnsi="Aptos"/>
          <w:sz w:val="24"/>
          <w:szCs w:val="24"/>
        </w:rPr>
        <w:t>.</w:t>
      </w:r>
    </w:p>
    <w:p w14:paraId="1FC7E7FF" w14:textId="3A163E26"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w:t>
      </w:r>
      <w:proofErr w:type="spellStart"/>
      <w:r w:rsidRPr="00C36B37">
        <w:rPr>
          <w:rFonts w:ascii="Aptos" w:hAnsi="Aptos"/>
          <w:sz w:val="24"/>
          <w:szCs w:val="24"/>
        </w:rPr>
        <w:t>antikatalytisch</w:t>
      </w:r>
      <w:proofErr w:type="spellEnd"/>
      <w:r w:rsidR="005D3622">
        <w:rPr>
          <w:rFonts w:ascii="Aptos" w:hAnsi="Aptos"/>
          <w:sz w:val="24"/>
          <w:szCs w:val="24"/>
        </w:rPr>
        <w:t>.</w:t>
      </w:r>
    </w:p>
    <w:p w14:paraId="531BD2F0" w14:textId="025B15EB" w:rsidR="000F1413" w:rsidRPr="00C36B37" w:rsidRDefault="00E8417D"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ersticken</w:t>
      </w:r>
      <w:proofErr w:type="spellEnd"/>
      <w:r w:rsidR="005D3622">
        <w:rPr>
          <w:rFonts w:ascii="Aptos" w:hAnsi="Aptos"/>
          <w:b/>
          <w:bCs/>
          <w:sz w:val="24"/>
          <w:szCs w:val="24"/>
        </w:rPr>
        <w:t>.</w:t>
      </w:r>
    </w:p>
    <w:p w14:paraId="6D782EF4" w14:textId="77777777" w:rsidR="000F1413" w:rsidRDefault="00E8417D" w:rsidP="00C36B37">
      <w:pPr>
        <w:rPr>
          <w:rFonts w:ascii="Aptos" w:hAnsi="Aptos"/>
          <w:b/>
          <w:bCs/>
          <w:sz w:val="24"/>
          <w:szCs w:val="24"/>
        </w:rPr>
      </w:pPr>
      <w:r w:rsidRPr="005D3622">
        <w:rPr>
          <w:rFonts w:ascii="Aptos" w:hAnsi="Aptos"/>
          <w:b/>
          <w:bCs/>
          <w:sz w:val="24"/>
          <w:szCs w:val="24"/>
        </w:rPr>
        <w:lastRenderedPageBreak/>
        <w:t xml:space="preserve">52. Ein Tankfahrzeug hat eine orange Warntafel mit Nummern. Wo </w:t>
      </w:r>
      <w:proofErr w:type="spellStart"/>
      <w:r w:rsidRPr="005D3622">
        <w:rPr>
          <w:rFonts w:ascii="Aptos" w:hAnsi="Aptos"/>
          <w:b/>
          <w:bCs/>
          <w:sz w:val="24"/>
          <w:szCs w:val="24"/>
        </w:rPr>
        <w:t>steht</w:t>
      </w:r>
      <w:proofErr w:type="spellEnd"/>
      <w:r w:rsidRPr="005D3622">
        <w:rPr>
          <w:rFonts w:ascii="Aptos" w:hAnsi="Aptos"/>
          <w:b/>
          <w:bCs/>
          <w:sz w:val="24"/>
          <w:szCs w:val="24"/>
        </w:rPr>
        <w:t xml:space="preserve"> die Stoffnummer?</w:t>
      </w:r>
    </w:p>
    <w:p w14:paraId="155B2936" w14:textId="77777777"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unten</w:t>
      </w:r>
      <w:proofErr w:type="spellEnd"/>
      <w:r>
        <w:rPr>
          <w:rFonts w:ascii="Aptos" w:hAnsi="Aptos"/>
          <w:b/>
          <w:bCs/>
          <w:sz w:val="24"/>
          <w:szCs w:val="24"/>
        </w:rPr>
        <w:t>.</w:t>
      </w:r>
    </w:p>
    <w:p w14:paraId="36AE4AD1" w14:textId="7B64913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oben</w:t>
      </w:r>
      <w:proofErr w:type="spellEnd"/>
      <w:r w:rsidR="005D3622">
        <w:rPr>
          <w:rFonts w:ascii="Aptos" w:hAnsi="Aptos"/>
          <w:sz w:val="24"/>
          <w:szCs w:val="24"/>
        </w:rPr>
        <w:t>.</w:t>
      </w:r>
    </w:p>
    <w:p w14:paraId="5778F749" w14:textId="5C24CC32" w:rsidR="000F1413" w:rsidRPr="00C36B37" w:rsidRDefault="00E8417D" w:rsidP="00C36B37">
      <w:pPr>
        <w:rPr>
          <w:rFonts w:ascii="Aptos" w:hAnsi="Aptos"/>
          <w:sz w:val="24"/>
          <w:szCs w:val="24"/>
        </w:rPr>
      </w:pPr>
      <w:r w:rsidRPr="00C36B37">
        <w:rPr>
          <w:rFonts w:ascii="Aptos" w:hAnsi="Aptos"/>
          <w:sz w:val="24"/>
          <w:szCs w:val="24"/>
        </w:rPr>
        <w:t xml:space="preserve">Antwort b: auf der </w:t>
      </w:r>
      <w:proofErr w:type="spellStart"/>
      <w:r w:rsidRPr="00C36B37">
        <w:rPr>
          <w:rFonts w:ascii="Aptos" w:hAnsi="Aptos"/>
          <w:sz w:val="24"/>
          <w:szCs w:val="24"/>
        </w:rPr>
        <w:t>Tafelrückseite</w:t>
      </w:r>
      <w:proofErr w:type="spellEnd"/>
      <w:r w:rsidR="005D3622">
        <w:rPr>
          <w:rFonts w:ascii="Aptos" w:hAnsi="Aptos"/>
          <w:sz w:val="24"/>
          <w:szCs w:val="24"/>
        </w:rPr>
        <w:t>.</w:t>
      </w:r>
    </w:p>
    <w:p w14:paraId="41C1F891" w14:textId="77777777" w:rsidR="000F1413" w:rsidRPr="005D3622" w:rsidRDefault="00E8417D" w:rsidP="00C36B37">
      <w:pPr>
        <w:rPr>
          <w:rFonts w:ascii="Aptos" w:hAnsi="Aptos"/>
          <w:b/>
          <w:bCs/>
          <w:sz w:val="24"/>
          <w:szCs w:val="24"/>
        </w:rPr>
      </w:pPr>
      <w:r w:rsidRPr="005D3622">
        <w:rPr>
          <w:rFonts w:ascii="Aptos" w:hAnsi="Aptos"/>
          <w:b/>
          <w:bCs/>
          <w:sz w:val="24"/>
          <w:szCs w:val="24"/>
        </w:rPr>
        <w:t>53. Welcher Sicherheitsabstand muss beim Einsatz von Hohlstrahlrohren zu unter Spannung stehenden elektrischen Anlagen eingehalten werden?</w:t>
      </w:r>
    </w:p>
    <w:p w14:paraId="4969A399" w14:textId="6548BEED" w:rsidR="000F1413" w:rsidRPr="00C36B37" w:rsidRDefault="00E8417D" w:rsidP="00C36B37">
      <w:pPr>
        <w:rPr>
          <w:rFonts w:ascii="Aptos" w:hAnsi="Aptos"/>
          <w:sz w:val="24"/>
          <w:szCs w:val="24"/>
        </w:rPr>
      </w:pPr>
      <w:r w:rsidRPr="00C36B37">
        <w:rPr>
          <w:rFonts w:ascii="Aptos" w:hAnsi="Aptos"/>
          <w:sz w:val="24"/>
          <w:szCs w:val="24"/>
        </w:rPr>
        <w:t xml:space="preserve">Antwort a: Der gleiche </w:t>
      </w:r>
      <w:proofErr w:type="spellStart"/>
      <w:r w:rsidRPr="00C36B37">
        <w:rPr>
          <w:rFonts w:ascii="Aptos" w:hAnsi="Aptos"/>
          <w:sz w:val="24"/>
          <w:szCs w:val="24"/>
        </w:rPr>
        <w:t>Sicherheitsabstandabstand</w:t>
      </w:r>
      <w:proofErr w:type="spellEnd"/>
      <w:r w:rsidRPr="00C36B37">
        <w:rPr>
          <w:rFonts w:ascii="Aptos" w:hAnsi="Aptos"/>
          <w:sz w:val="24"/>
          <w:szCs w:val="24"/>
        </w:rPr>
        <w:t xml:space="preserve"> </w:t>
      </w:r>
      <w:proofErr w:type="spellStart"/>
      <w:r w:rsidRPr="00C36B37">
        <w:rPr>
          <w:rFonts w:ascii="Aptos" w:hAnsi="Aptos"/>
          <w:sz w:val="24"/>
          <w:szCs w:val="24"/>
        </w:rPr>
        <w:t>wie</w:t>
      </w:r>
      <w:proofErr w:type="spellEnd"/>
      <w:r w:rsidRPr="00C36B37">
        <w:rPr>
          <w:rFonts w:ascii="Aptos" w:hAnsi="Aptos"/>
          <w:sz w:val="24"/>
          <w:szCs w:val="24"/>
        </w:rPr>
        <w:t xml:space="preserve"> </w:t>
      </w:r>
      <w:proofErr w:type="spellStart"/>
      <w:r w:rsidRPr="00C36B37">
        <w:rPr>
          <w:rFonts w:ascii="Aptos" w:hAnsi="Aptos"/>
          <w:sz w:val="24"/>
          <w:szCs w:val="24"/>
        </w:rPr>
        <w:t>bei</w:t>
      </w:r>
      <w:proofErr w:type="spellEnd"/>
      <w:r w:rsidRPr="00C36B37">
        <w:rPr>
          <w:rFonts w:ascii="Aptos" w:hAnsi="Aptos"/>
          <w:sz w:val="24"/>
          <w:szCs w:val="24"/>
        </w:rPr>
        <w:t xml:space="preserve"> </w:t>
      </w:r>
      <w:proofErr w:type="spellStart"/>
      <w:r w:rsidRPr="00C36B37">
        <w:rPr>
          <w:rFonts w:ascii="Aptos" w:hAnsi="Aptos"/>
          <w:sz w:val="24"/>
          <w:szCs w:val="24"/>
        </w:rPr>
        <w:t>Mehrzweckstrahlrohren</w:t>
      </w:r>
      <w:proofErr w:type="spellEnd"/>
      <w:r w:rsidR="005D3622">
        <w:rPr>
          <w:rFonts w:ascii="Aptos" w:hAnsi="Aptos"/>
          <w:sz w:val="24"/>
          <w:szCs w:val="24"/>
        </w:rPr>
        <w:t>.</w:t>
      </w:r>
    </w:p>
    <w:p w14:paraId="74B60503" w14:textId="77777777" w:rsidR="000F1413" w:rsidRPr="00C36B37" w:rsidRDefault="00E8417D" w:rsidP="00C36B37">
      <w:pPr>
        <w:rPr>
          <w:rFonts w:ascii="Aptos" w:hAnsi="Aptos"/>
          <w:sz w:val="24"/>
          <w:szCs w:val="24"/>
        </w:rPr>
      </w:pPr>
      <w:r w:rsidRPr="00C36B37">
        <w:rPr>
          <w:rFonts w:ascii="Aptos" w:hAnsi="Aptos"/>
          <w:sz w:val="24"/>
          <w:szCs w:val="24"/>
        </w:rPr>
        <w:t>Antwort b: Der halbe Abstand wie bei Mehrzweckstrahlrohren, da die Tröpfchengröße geringer ist.</w:t>
      </w:r>
    </w:p>
    <w:p w14:paraId="05EB3B88" w14:textId="77777777" w:rsidR="000F1413" w:rsidRPr="00C36B37" w:rsidRDefault="00E8417D" w:rsidP="00C36B37">
      <w:pPr>
        <w:rPr>
          <w:rFonts w:ascii="Aptos" w:hAnsi="Aptos"/>
          <w:b/>
          <w:bCs/>
          <w:sz w:val="24"/>
          <w:szCs w:val="24"/>
        </w:rPr>
      </w:pPr>
      <w:r w:rsidRPr="00C36B37">
        <w:rPr>
          <w:rFonts w:ascii="Aptos" w:hAnsi="Aptos"/>
          <w:b/>
          <w:bCs/>
          <w:sz w:val="24"/>
          <w:szCs w:val="24"/>
        </w:rPr>
        <w:t>Antwort c: Die Herstellerangaben sind einzuhalten.</w:t>
      </w:r>
    </w:p>
    <w:p w14:paraId="2C577233" w14:textId="77777777" w:rsidR="000F1413" w:rsidRPr="005D3622" w:rsidRDefault="00E8417D" w:rsidP="00C36B37">
      <w:pPr>
        <w:rPr>
          <w:rFonts w:ascii="Aptos" w:hAnsi="Aptos"/>
          <w:b/>
          <w:bCs/>
          <w:sz w:val="24"/>
          <w:szCs w:val="24"/>
        </w:rPr>
      </w:pPr>
      <w:r w:rsidRPr="005D3622">
        <w:rPr>
          <w:rFonts w:ascii="Aptos" w:hAnsi="Aptos"/>
          <w:b/>
          <w:bCs/>
          <w:sz w:val="24"/>
          <w:szCs w:val="24"/>
        </w:rPr>
        <w:t>54. Warum sollte man mit einer durchnässten Schutzkleidung nicht mehr in den Innenangriff?</w:t>
      </w:r>
    </w:p>
    <w:p w14:paraId="31C4E54C" w14:textId="77777777" w:rsidR="000F1413" w:rsidRDefault="00E8417D" w:rsidP="00C36B37">
      <w:pPr>
        <w:rPr>
          <w:rFonts w:ascii="Aptos" w:hAnsi="Aptos"/>
          <w:sz w:val="24"/>
          <w:szCs w:val="24"/>
        </w:rPr>
      </w:pPr>
      <w:r w:rsidRPr="00C36B37">
        <w:rPr>
          <w:rFonts w:ascii="Aptos" w:hAnsi="Aptos"/>
          <w:sz w:val="24"/>
          <w:szCs w:val="24"/>
        </w:rPr>
        <w:t xml:space="preserve">Antwort a: Die </w:t>
      </w:r>
      <w:proofErr w:type="spellStart"/>
      <w:r w:rsidRPr="00C36B37">
        <w:rPr>
          <w:rFonts w:ascii="Aptos" w:hAnsi="Aptos"/>
          <w:sz w:val="24"/>
          <w:szCs w:val="24"/>
        </w:rPr>
        <w:t>Schutzkleidung</w:t>
      </w:r>
      <w:proofErr w:type="spellEnd"/>
      <w:r w:rsidRPr="00C36B37">
        <w:rPr>
          <w:rFonts w:ascii="Aptos" w:hAnsi="Aptos"/>
          <w:sz w:val="24"/>
          <w:szCs w:val="24"/>
        </w:rPr>
        <w:t xml:space="preserve"> </w:t>
      </w:r>
      <w:proofErr w:type="spellStart"/>
      <w:r w:rsidRPr="00C36B37">
        <w:rPr>
          <w:rFonts w:ascii="Aptos" w:hAnsi="Aptos"/>
          <w:sz w:val="24"/>
          <w:szCs w:val="24"/>
        </w:rPr>
        <w:t>wird</w:t>
      </w:r>
      <w:proofErr w:type="spellEnd"/>
      <w:r w:rsidRPr="00C36B37">
        <w:rPr>
          <w:rFonts w:ascii="Aptos" w:hAnsi="Aptos"/>
          <w:sz w:val="24"/>
          <w:szCs w:val="24"/>
        </w:rPr>
        <w:t xml:space="preserve"> </w:t>
      </w:r>
      <w:proofErr w:type="spellStart"/>
      <w:r w:rsidRPr="00C36B37">
        <w:rPr>
          <w:rFonts w:ascii="Aptos" w:hAnsi="Aptos"/>
          <w:sz w:val="24"/>
          <w:szCs w:val="24"/>
        </w:rPr>
        <w:t>zu</w:t>
      </w:r>
      <w:proofErr w:type="spellEnd"/>
      <w:r w:rsidRPr="00C36B37">
        <w:rPr>
          <w:rFonts w:ascii="Aptos" w:hAnsi="Aptos"/>
          <w:sz w:val="24"/>
          <w:szCs w:val="24"/>
        </w:rPr>
        <w:t xml:space="preserve"> </w:t>
      </w:r>
      <w:proofErr w:type="spellStart"/>
      <w:r w:rsidRPr="00C36B37">
        <w:rPr>
          <w:rFonts w:ascii="Aptos" w:hAnsi="Aptos"/>
          <w:sz w:val="24"/>
          <w:szCs w:val="24"/>
        </w:rPr>
        <w:t>schwer</w:t>
      </w:r>
      <w:proofErr w:type="spellEnd"/>
    </w:p>
    <w:p w14:paraId="7EEC4D59" w14:textId="77777777"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Die </w:t>
      </w:r>
      <w:proofErr w:type="spellStart"/>
      <w:r w:rsidRPr="00C36B37">
        <w:rPr>
          <w:rFonts w:ascii="Aptos" w:hAnsi="Aptos"/>
          <w:b/>
          <w:bCs/>
          <w:sz w:val="24"/>
          <w:szCs w:val="24"/>
        </w:rPr>
        <w:t>Schutzkleidung</w:t>
      </w:r>
      <w:proofErr w:type="spellEnd"/>
      <w:r w:rsidRPr="00C36B37">
        <w:rPr>
          <w:rFonts w:ascii="Aptos" w:hAnsi="Aptos"/>
          <w:b/>
          <w:bCs/>
          <w:sz w:val="24"/>
          <w:szCs w:val="24"/>
        </w:rPr>
        <w:t xml:space="preserve"> </w:t>
      </w:r>
      <w:proofErr w:type="spellStart"/>
      <w:r w:rsidRPr="00C36B37">
        <w:rPr>
          <w:rFonts w:ascii="Aptos" w:hAnsi="Aptos"/>
          <w:b/>
          <w:bCs/>
          <w:sz w:val="24"/>
          <w:szCs w:val="24"/>
        </w:rPr>
        <w:t>kann</w:t>
      </w:r>
      <w:proofErr w:type="spellEnd"/>
      <w:r w:rsidRPr="00C36B37">
        <w:rPr>
          <w:rFonts w:ascii="Aptos" w:hAnsi="Aptos"/>
          <w:b/>
          <w:bCs/>
          <w:sz w:val="24"/>
          <w:szCs w:val="24"/>
        </w:rPr>
        <w:t xml:space="preserve"> die </w:t>
      </w:r>
      <w:proofErr w:type="spellStart"/>
      <w:r w:rsidRPr="00C36B37">
        <w:rPr>
          <w:rFonts w:ascii="Aptos" w:hAnsi="Aptos"/>
          <w:b/>
          <w:bCs/>
          <w:sz w:val="24"/>
          <w:szCs w:val="24"/>
        </w:rPr>
        <w:t>Schutzfunktion</w:t>
      </w:r>
      <w:proofErr w:type="spellEnd"/>
      <w:r w:rsidRPr="00C36B37">
        <w:rPr>
          <w:rFonts w:ascii="Aptos" w:hAnsi="Aptos"/>
          <w:b/>
          <w:bCs/>
          <w:sz w:val="24"/>
          <w:szCs w:val="24"/>
        </w:rPr>
        <w:t xml:space="preserve"> </w:t>
      </w:r>
      <w:proofErr w:type="spellStart"/>
      <w:r w:rsidRPr="00C36B37">
        <w:rPr>
          <w:rFonts w:ascii="Aptos" w:hAnsi="Aptos"/>
          <w:b/>
          <w:bCs/>
          <w:sz w:val="24"/>
          <w:szCs w:val="24"/>
        </w:rPr>
        <w:t>gegen</w:t>
      </w:r>
      <w:proofErr w:type="spellEnd"/>
      <w:r w:rsidRPr="00C36B37">
        <w:rPr>
          <w:rFonts w:ascii="Aptos" w:hAnsi="Aptos"/>
          <w:b/>
          <w:bCs/>
          <w:sz w:val="24"/>
          <w:szCs w:val="24"/>
        </w:rPr>
        <w:t xml:space="preserve"> </w:t>
      </w:r>
      <w:proofErr w:type="spellStart"/>
      <w:r w:rsidRPr="00C36B37">
        <w:rPr>
          <w:rFonts w:ascii="Aptos" w:hAnsi="Aptos"/>
          <w:b/>
          <w:bCs/>
          <w:sz w:val="24"/>
          <w:szCs w:val="24"/>
        </w:rPr>
        <w:t>Temperatureinwirkung</w:t>
      </w:r>
      <w:proofErr w:type="spellEnd"/>
      <w:r w:rsidRPr="00C36B37">
        <w:rPr>
          <w:rFonts w:ascii="Aptos" w:hAnsi="Aptos"/>
          <w:b/>
          <w:bCs/>
          <w:sz w:val="24"/>
          <w:szCs w:val="24"/>
        </w:rPr>
        <w:t xml:space="preserve"> von </w:t>
      </w:r>
      <w:proofErr w:type="spellStart"/>
      <w:r w:rsidRPr="00C36B37">
        <w:rPr>
          <w:rFonts w:ascii="Aptos" w:hAnsi="Aptos"/>
          <w:b/>
          <w:bCs/>
          <w:sz w:val="24"/>
          <w:szCs w:val="24"/>
        </w:rPr>
        <w:t>außen</w:t>
      </w:r>
      <w:proofErr w:type="spellEnd"/>
      <w:r w:rsidRPr="00C36B37">
        <w:rPr>
          <w:rFonts w:ascii="Aptos" w:hAnsi="Aptos"/>
          <w:b/>
          <w:bCs/>
          <w:sz w:val="24"/>
          <w:szCs w:val="24"/>
        </w:rPr>
        <w:t xml:space="preserve"> nicht </w:t>
      </w:r>
      <w:proofErr w:type="spellStart"/>
      <w:r w:rsidRPr="00C36B37">
        <w:rPr>
          <w:rFonts w:ascii="Aptos" w:hAnsi="Aptos"/>
          <w:b/>
          <w:bCs/>
          <w:sz w:val="24"/>
          <w:szCs w:val="24"/>
        </w:rPr>
        <w:t>mehr</w:t>
      </w:r>
      <w:proofErr w:type="spellEnd"/>
      <w:r w:rsidRPr="00C36B37">
        <w:rPr>
          <w:rFonts w:ascii="Aptos" w:hAnsi="Aptos"/>
          <w:b/>
          <w:bCs/>
          <w:sz w:val="24"/>
          <w:szCs w:val="24"/>
        </w:rPr>
        <w:t xml:space="preserve"> </w:t>
      </w:r>
      <w:proofErr w:type="spellStart"/>
      <w:r w:rsidRPr="00C36B37">
        <w:rPr>
          <w:rFonts w:ascii="Aptos" w:hAnsi="Aptos"/>
          <w:b/>
          <w:bCs/>
          <w:sz w:val="24"/>
          <w:szCs w:val="24"/>
        </w:rPr>
        <w:t>gewährleisten</w:t>
      </w:r>
      <w:proofErr w:type="spellEnd"/>
    </w:p>
    <w:p w14:paraId="699D551F"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Nasse </w:t>
      </w:r>
      <w:proofErr w:type="spellStart"/>
      <w:r w:rsidRPr="00C36B37">
        <w:rPr>
          <w:rFonts w:ascii="Aptos" w:hAnsi="Aptos"/>
          <w:sz w:val="24"/>
          <w:szCs w:val="24"/>
        </w:rPr>
        <w:t>Schutzkleidung</w:t>
      </w:r>
      <w:proofErr w:type="spellEnd"/>
      <w:r w:rsidRPr="00C36B37">
        <w:rPr>
          <w:rFonts w:ascii="Aptos" w:hAnsi="Aptos"/>
          <w:sz w:val="24"/>
          <w:szCs w:val="24"/>
        </w:rPr>
        <w:t xml:space="preserve"> führt zu erhöhter Kontamination</w:t>
      </w:r>
    </w:p>
    <w:p w14:paraId="0AD05D20" w14:textId="77777777" w:rsidR="000F1413" w:rsidRPr="005D3622" w:rsidRDefault="00E8417D" w:rsidP="00C36B37">
      <w:pPr>
        <w:rPr>
          <w:rFonts w:ascii="Aptos" w:hAnsi="Aptos"/>
          <w:b/>
          <w:bCs/>
          <w:sz w:val="24"/>
          <w:szCs w:val="24"/>
        </w:rPr>
      </w:pPr>
      <w:r w:rsidRPr="005D3622">
        <w:rPr>
          <w:rFonts w:ascii="Aptos" w:hAnsi="Aptos"/>
          <w:b/>
          <w:bCs/>
          <w:sz w:val="24"/>
          <w:szCs w:val="24"/>
        </w:rPr>
        <w:t>55. Die Feuerwehr öffnet für den Rettungsdienst eine Wohnungstür. Wer ist für die anschließende Sicherung der Wohnung zuständig?</w:t>
      </w:r>
    </w:p>
    <w:p w14:paraId="7691574F" w14:textId="77777777" w:rsidR="000F1413" w:rsidRPr="00C36B37" w:rsidRDefault="00E8417D" w:rsidP="00C36B37">
      <w:pPr>
        <w:rPr>
          <w:rFonts w:ascii="Aptos" w:hAnsi="Aptos"/>
          <w:sz w:val="24"/>
          <w:szCs w:val="24"/>
        </w:rPr>
      </w:pPr>
      <w:r w:rsidRPr="00C36B37">
        <w:rPr>
          <w:rFonts w:ascii="Aptos" w:hAnsi="Aptos"/>
          <w:sz w:val="24"/>
          <w:szCs w:val="24"/>
        </w:rPr>
        <w:t>Antwort a: Der Rettungdienst</w:t>
      </w:r>
    </w:p>
    <w:p w14:paraId="40CF64DD" w14:textId="77777777" w:rsidR="000F1413" w:rsidRPr="00C36B37" w:rsidRDefault="00E8417D" w:rsidP="00C36B37">
      <w:pPr>
        <w:rPr>
          <w:rFonts w:ascii="Aptos" w:hAnsi="Aptos"/>
          <w:sz w:val="24"/>
          <w:szCs w:val="24"/>
        </w:rPr>
      </w:pPr>
      <w:r w:rsidRPr="00C36B37">
        <w:rPr>
          <w:rFonts w:ascii="Aptos" w:hAnsi="Aptos"/>
          <w:sz w:val="24"/>
          <w:szCs w:val="24"/>
        </w:rPr>
        <w:t>Antwort b: Die Feuerwehr</w:t>
      </w:r>
    </w:p>
    <w:p w14:paraId="6F5D532A" w14:textId="77777777" w:rsidR="000F1413" w:rsidRDefault="00E8417D"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Die </w:t>
      </w:r>
      <w:proofErr w:type="spellStart"/>
      <w:r w:rsidRPr="00C36B37">
        <w:rPr>
          <w:rFonts w:ascii="Aptos" w:hAnsi="Aptos"/>
          <w:b/>
          <w:bCs/>
          <w:sz w:val="24"/>
          <w:szCs w:val="24"/>
        </w:rPr>
        <w:t>Polizei</w:t>
      </w:r>
      <w:proofErr w:type="spellEnd"/>
    </w:p>
    <w:p w14:paraId="6D87391D" w14:textId="77777777" w:rsidR="005D3622" w:rsidRDefault="005D3622" w:rsidP="00C36B37">
      <w:pPr>
        <w:rPr>
          <w:rFonts w:ascii="Aptos" w:hAnsi="Aptos"/>
          <w:b/>
          <w:bCs/>
          <w:sz w:val="24"/>
          <w:szCs w:val="24"/>
        </w:rPr>
      </w:pPr>
    </w:p>
    <w:p w14:paraId="5F1A3994" w14:textId="77777777" w:rsidR="005D3622" w:rsidRDefault="005D3622" w:rsidP="00C36B37">
      <w:pPr>
        <w:rPr>
          <w:rFonts w:ascii="Aptos" w:hAnsi="Aptos"/>
          <w:b/>
          <w:bCs/>
          <w:sz w:val="24"/>
          <w:szCs w:val="24"/>
        </w:rPr>
      </w:pPr>
    </w:p>
    <w:p w14:paraId="3D9B1E0B" w14:textId="77777777" w:rsidR="005D3622" w:rsidRDefault="005D3622" w:rsidP="00C36B37">
      <w:pPr>
        <w:rPr>
          <w:rFonts w:ascii="Aptos" w:hAnsi="Aptos"/>
          <w:b/>
          <w:bCs/>
          <w:sz w:val="24"/>
          <w:szCs w:val="24"/>
        </w:rPr>
      </w:pPr>
    </w:p>
    <w:p w14:paraId="5B725D77" w14:textId="77777777" w:rsidR="005D3622" w:rsidRPr="00C36B37" w:rsidRDefault="005D3622" w:rsidP="00C36B37">
      <w:pPr>
        <w:rPr>
          <w:rFonts w:ascii="Aptos" w:hAnsi="Aptos"/>
          <w:b/>
          <w:bCs/>
          <w:sz w:val="24"/>
          <w:szCs w:val="24"/>
        </w:rPr>
      </w:pPr>
    </w:p>
    <w:p w14:paraId="6A4C6D23" w14:textId="77777777" w:rsidR="000F1413" w:rsidRPr="005D3622" w:rsidRDefault="00E8417D" w:rsidP="00C36B37">
      <w:pPr>
        <w:rPr>
          <w:rFonts w:ascii="Aptos" w:hAnsi="Aptos"/>
          <w:b/>
          <w:bCs/>
          <w:sz w:val="24"/>
          <w:szCs w:val="24"/>
        </w:rPr>
      </w:pPr>
      <w:r w:rsidRPr="005D3622">
        <w:rPr>
          <w:rFonts w:ascii="Aptos" w:hAnsi="Aptos"/>
          <w:b/>
          <w:bCs/>
          <w:sz w:val="24"/>
          <w:szCs w:val="24"/>
        </w:rPr>
        <w:lastRenderedPageBreak/>
        <w:t>56. Ein LKW hat Stückgut geladen. Der LKW hat eine orange Warntafel vorne und hinten.</w:t>
      </w:r>
    </w:p>
    <w:p w14:paraId="1103D3B9" w14:textId="77777777" w:rsidR="000F1413" w:rsidRPr="00C36B37" w:rsidRDefault="00E8417D" w:rsidP="00C36B37">
      <w:pPr>
        <w:rPr>
          <w:rFonts w:ascii="Aptos" w:hAnsi="Aptos"/>
          <w:sz w:val="24"/>
          <w:szCs w:val="24"/>
        </w:rPr>
      </w:pPr>
      <w:r w:rsidRPr="00C36B37">
        <w:rPr>
          <w:rFonts w:ascii="Aptos" w:hAnsi="Aptos"/>
          <w:sz w:val="24"/>
          <w:szCs w:val="24"/>
        </w:rPr>
        <w:t>Antwort a: Die obere Zahl auf der Warntafel gibt die Gefahren an</w:t>
      </w:r>
    </w:p>
    <w:p w14:paraId="5ADE2B49" w14:textId="77777777" w:rsidR="000F1413" w:rsidRPr="00C36B37" w:rsidRDefault="00E8417D" w:rsidP="00C36B37">
      <w:pPr>
        <w:rPr>
          <w:rFonts w:ascii="Aptos" w:hAnsi="Aptos"/>
          <w:sz w:val="24"/>
          <w:szCs w:val="24"/>
        </w:rPr>
      </w:pPr>
      <w:r w:rsidRPr="00C36B37">
        <w:rPr>
          <w:rFonts w:ascii="Aptos" w:hAnsi="Aptos"/>
          <w:sz w:val="24"/>
          <w:szCs w:val="24"/>
        </w:rPr>
        <w:t>Antwort b: Die obere Zahl auf der Warntafel gibt die Gefahren, die von den Stoffen ausgehen an, die untere gibt Auskunft über die Art der Stoffe</w:t>
      </w:r>
    </w:p>
    <w:p w14:paraId="182F6983" w14:textId="77777777" w:rsidR="000F1413" w:rsidRPr="00C36B37" w:rsidRDefault="00E8417D" w:rsidP="00C36B37">
      <w:pPr>
        <w:rPr>
          <w:rFonts w:ascii="Aptos" w:hAnsi="Aptos"/>
          <w:b/>
          <w:bCs/>
          <w:sz w:val="24"/>
          <w:szCs w:val="24"/>
        </w:rPr>
      </w:pPr>
      <w:r w:rsidRPr="00C36B37">
        <w:rPr>
          <w:rFonts w:ascii="Aptos" w:hAnsi="Aptos"/>
          <w:b/>
          <w:bCs/>
          <w:sz w:val="24"/>
          <w:szCs w:val="24"/>
        </w:rPr>
        <w:t>Antwort c: Bei einem Stückguttransport befinden sich auf den Tafeln keine Nummern</w:t>
      </w:r>
    </w:p>
    <w:p w14:paraId="6DEF7FD5" w14:textId="77777777" w:rsidR="000F1413" w:rsidRDefault="00E8417D" w:rsidP="00C36B37">
      <w:pPr>
        <w:rPr>
          <w:rFonts w:ascii="Aptos" w:hAnsi="Aptos"/>
          <w:b/>
          <w:bCs/>
          <w:sz w:val="24"/>
          <w:szCs w:val="24"/>
        </w:rPr>
      </w:pPr>
      <w:r w:rsidRPr="005D3622">
        <w:rPr>
          <w:rFonts w:ascii="Aptos" w:hAnsi="Aptos"/>
          <w:b/>
          <w:bCs/>
          <w:sz w:val="24"/>
          <w:szCs w:val="24"/>
        </w:rPr>
        <w:t xml:space="preserve">57. Welche Funktion ist </w:t>
      </w:r>
      <w:proofErr w:type="spellStart"/>
      <w:r w:rsidRPr="005D3622">
        <w:rPr>
          <w:rFonts w:ascii="Aptos" w:hAnsi="Aptos"/>
          <w:b/>
          <w:bCs/>
          <w:sz w:val="24"/>
          <w:szCs w:val="24"/>
        </w:rPr>
        <w:t>Staatsoberhaupt</w:t>
      </w:r>
      <w:proofErr w:type="spellEnd"/>
      <w:r w:rsidRPr="005D3622">
        <w:rPr>
          <w:rFonts w:ascii="Aptos" w:hAnsi="Aptos"/>
          <w:b/>
          <w:bCs/>
          <w:sz w:val="24"/>
          <w:szCs w:val="24"/>
        </w:rPr>
        <w:t xml:space="preserve"> der </w:t>
      </w:r>
      <w:proofErr w:type="spellStart"/>
      <w:r w:rsidRPr="005D3622">
        <w:rPr>
          <w:rFonts w:ascii="Aptos" w:hAnsi="Aptos"/>
          <w:b/>
          <w:bCs/>
          <w:sz w:val="24"/>
          <w:szCs w:val="24"/>
        </w:rPr>
        <w:t>Bundesrepublik</w:t>
      </w:r>
      <w:proofErr w:type="spellEnd"/>
      <w:r w:rsidRPr="005D3622">
        <w:rPr>
          <w:rFonts w:ascii="Aptos" w:hAnsi="Aptos"/>
          <w:b/>
          <w:bCs/>
          <w:sz w:val="24"/>
          <w:szCs w:val="24"/>
        </w:rPr>
        <w:t xml:space="preserve"> Deutschland?</w:t>
      </w:r>
    </w:p>
    <w:p w14:paraId="5E1E151A" w14:textId="370A8FA0" w:rsidR="005D3622" w:rsidRPr="00C36B37" w:rsidRDefault="005D3622" w:rsidP="005D3622">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Der </w:t>
      </w:r>
      <w:proofErr w:type="spellStart"/>
      <w:r w:rsidRPr="00C36B37">
        <w:rPr>
          <w:rFonts w:ascii="Aptos" w:hAnsi="Aptos"/>
          <w:b/>
          <w:bCs/>
          <w:sz w:val="24"/>
          <w:szCs w:val="24"/>
        </w:rPr>
        <w:t>Bundespräsident</w:t>
      </w:r>
      <w:proofErr w:type="spellEnd"/>
    </w:p>
    <w:p w14:paraId="180805E4" w14:textId="22ADA44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b</w:t>
      </w:r>
      <w:r w:rsidRPr="00C36B37">
        <w:rPr>
          <w:rFonts w:ascii="Aptos" w:hAnsi="Aptos"/>
          <w:sz w:val="24"/>
          <w:szCs w:val="24"/>
        </w:rPr>
        <w:t xml:space="preserve">: Der </w:t>
      </w:r>
      <w:proofErr w:type="spellStart"/>
      <w:r w:rsidRPr="00C36B37">
        <w:rPr>
          <w:rFonts w:ascii="Aptos" w:hAnsi="Aptos"/>
          <w:sz w:val="24"/>
          <w:szCs w:val="24"/>
        </w:rPr>
        <w:t>Bundeskanzler</w:t>
      </w:r>
      <w:proofErr w:type="spellEnd"/>
    </w:p>
    <w:p w14:paraId="06D6CAE2" w14:textId="6424E501"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5D3622">
        <w:rPr>
          <w:rFonts w:ascii="Aptos" w:hAnsi="Aptos"/>
          <w:sz w:val="24"/>
          <w:szCs w:val="24"/>
        </w:rPr>
        <w:t>c</w:t>
      </w:r>
      <w:r w:rsidRPr="00C36B37">
        <w:rPr>
          <w:rFonts w:ascii="Aptos" w:hAnsi="Aptos"/>
          <w:sz w:val="24"/>
          <w:szCs w:val="24"/>
        </w:rPr>
        <w:t xml:space="preserve">: Die </w:t>
      </w:r>
      <w:proofErr w:type="spellStart"/>
      <w:r w:rsidRPr="00C36B37">
        <w:rPr>
          <w:rFonts w:ascii="Aptos" w:hAnsi="Aptos"/>
          <w:sz w:val="24"/>
          <w:szCs w:val="24"/>
        </w:rPr>
        <w:t>Präsidentin</w:t>
      </w:r>
      <w:proofErr w:type="spellEnd"/>
      <w:r w:rsidRPr="00C36B37">
        <w:rPr>
          <w:rFonts w:ascii="Aptos" w:hAnsi="Aptos"/>
          <w:sz w:val="24"/>
          <w:szCs w:val="24"/>
        </w:rPr>
        <w:t xml:space="preserve"> des Bundesrates</w:t>
      </w:r>
    </w:p>
    <w:p w14:paraId="0A3AFEE2" w14:textId="77777777" w:rsidR="000F1413" w:rsidRPr="005D3622" w:rsidRDefault="00E8417D" w:rsidP="00C36B37">
      <w:pPr>
        <w:rPr>
          <w:rFonts w:ascii="Aptos" w:hAnsi="Aptos"/>
          <w:b/>
          <w:bCs/>
          <w:sz w:val="24"/>
          <w:szCs w:val="24"/>
        </w:rPr>
      </w:pPr>
      <w:r w:rsidRPr="005D3622">
        <w:rPr>
          <w:rFonts w:ascii="Aptos" w:hAnsi="Aptos"/>
          <w:b/>
          <w:bCs/>
          <w:sz w:val="24"/>
          <w:szCs w:val="24"/>
        </w:rPr>
        <w:t>58. Welche Diktatoren haben staatliche Unrechtssysteme in Deutschland geführt?</w:t>
      </w:r>
    </w:p>
    <w:p w14:paraId="1450E2D2" w14:textId="77777777" w:rsidR="000F1413" w:rsidRPr="00C36B37" w:rsidRDefault="00E8417D" w:rsidP="00C36B37">
      <w:pPr>
        <w:rPr>
          <w:rFonts w:ascii="Aptos" w:hAnsi="Aptos"/>
          <w:sz w:val="24"/>
          <w:szCs w:val="24"/>
        </w:rPr>
      </w:pPr>
      <w:r w:rsidRPr="00C36B37">
        <w:rPr>
          <w:rFonts w:ascii="Aptos" w:hAnsi="Aptos"/>
          <w:sz w:val="24"/>
          <w:szCs w:val="24"/>
        </w:rPr>
        <w:t>Antwort a: Konrad Adenauer und Willy Brandt</w:t>
      </w:r>
    </w:p>
    <w:p w14:paraId="7E1A4709" w14:textId="77777777" w:rsidR="000F1413" w:rsidRPr="00C36B37" w:rsidRDefault="00E8417D" w:rsidP="00C36B37">
      <w:pPr>
        <w:rPr>
          <w:rFonts w:ascii="Aptos" w:hAnsi="Aptos"/>
          <w:sz w:val="24"/>
          <w:szCs w:val="24"/>
        </w:rPr>
      </w:pPr>
      <w:r w:rsidRPr="00C36B37">
        <w:rPr>
          <w:rFonts w:ascii="Aptos" w:hAnsi="Aptos"/>
          <w:sz w:val="24"/>
          <w:szCs w:val="24"/>
        </w:rPr>
        <w:t>Antwort b: Helmut Schmidt und Helmut Kohl</w:t>
      </w:r>
    </w:p>
    <w:p w14:paraId="51241FAD" w14:textId="77777777" w:rsidR="000F1413" w:rsidRPr="00C36B37" w:rsidRDefault="00E8417D" w:rsidP="00C36B37">
      <w:pPr>
        <w:rPr>
          <w:rFonts w:ascii="Aptos" w:hAnsi="Aptos"/>
          <w:b/>
          <w:bCs/>
          <w:sz w:val="24"/>
          <w:szCs w:val="24"/>
        </w:rPr>
      </w:pPr>
      <w:r w:rsidRPr="00C36B37">
        <w:rPr>
          <w:rFonts w:ascii="Aptos" w:hAnsi="Aptos"/>
          <w:b/>
          <w:bCs/>
          <w:sz w:val="24"/>
          <w:szCs w:val="24"/>
        </w:rPr>
        <w:t>Antwort c: Adolf Hitler und Erich Honecker</w:t>
      </w:r>
    </w:p>
    <w:p w14:paraId="71E00FFA" w14:textId="77777777" w:rsidR="000F1413" w:rsidRPr="0046795E" w:rsidRDefault="00E8417D" w:rsidP="00C36B37">
      <w:pPr>
        <w:rPr>
          <w:rFonts w:ascii="Aptos" w:hAnsi="Aptos"/>
          <w:b/>
          <w:bCs/>
          <w:sz w:val="24"/>
          <w:szCs w:val="24"/>
        </w:rPr>
      </w:pPr>
      <w:r w:rsidRPr="0046795E">
        <w:rPr>
          <w:rFonts w:ascii="Aptos" w:hAnsi="Aptos"/>
          <w:b/>
          <w:bCs/>
          <w:sz w:val="24"/>
          <w:szCs w:val="24"/>
        </w:rPr>
        <w:t>59. Welche der folgenden Regionen ist ein deutsches Bundesland?</w:t>
      </w:r>
    </w:p>
    <w:p w14:paraId="3BD1EBBF"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Tirol</w:t>
      </w:r>
    </w:p>
    <w:p w14:paraId="3A928B81" w14:textId="1EB9AB4F"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Baden-Württemberg</w:t>
      </w:r>
    </w:p>
    <w:p w14:paraId="7F4DD706" w14:textId="5F85B4C2"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Nordschleswig</w:t>
      </w:r>
      <w:proofErr w:type="spellEnd"/>
    </w:p>
    <w:p w14:paraId="53758650" w14:textId="77777777" w:rsidR="000F1413" w:rsidRPr="0046795E" w:rsidRDefault="00E8417D" w:rsidP="00C36B37">
      <w:pPr>
        <w:rPr>
          <w:rFonts w:ascii="Aptos" w:hAnsi="Aptos"/>
          <w:b/>
          <w:bCs/>
          <w:sz w:val="24"/>
          <w:szCs w:val="24"/>
        </w:rPr>
      </w:pPr>
      <w:r w:rsidRPr="0046795E">
        <w:rPr>
          <w:rFonts w:ascii="Aptos" w:hAnsi="Aptos"/>
          <w:b/>
          <w:bCs/>
          <w:sz w:val="24"/>
          <w:szCs w:val="24"/>
        </w:rPr>
        <w:t>60. Bei welchen demokratischen Wahlen dürfen in Nordrhein-Westfalen wahlberechtigte Menschen wählen?</w:t>
      </w:r>
    </w:p>
    <w:p w14:paraId="5EAE813A" w14:textId="77777777" w:rsidR="000F1413" w:rsidRPr="00C36B37" w:rsidRDefault="00E8417D" w:rsidP="00C36B37">
      <w:pPr>
        <w:rPr>
          <w:rFonts w:ascii="Aptos" w:hAnsi="Aptos"/>
          <w:sz w:val="24"/>
          <w:szCs w:val="24"/>
        </w:rPr>
      </w:pPr>
      <w:r w:rsidRPr="00C36B37">
        <w:rPr>
          <w:rFonts w:ascii="Aptos" w:hAnsi="Aptos"/>
          <w:sz w:val="24"/>
          <w:szCs w:val="24"/>
        </w:rPr>
        <w:t>Antwort a: Reichstagswahl und Landtagswahl</w:t>
      </w:r>
    </w:p>
    <w:p w14:paraId="67A089ED" w14:textId="77777777" w:rsidR="000F1413" w:rsidRPr="00C36B37" w:rsidRDefault="00E8417D" w:rsidP="00C36B37">
      <w:pPr>
        <w:rPr>
          <w:rFonts w:ascii="Aptos" w:hAnsi="Aptos"/>
          <w:sz w:val="24"/>
          <w:szCs w:val="24"/>
        </w:rPr>
      </w:pPr>
      <w:r w:rsidRPr="00C36B37">
        <w:rPr>
          <w:rFonts w:ascii="Aptos" w:hAnsi="Aptos"/>
          <w:sz w:val="24"/>
          <w:szCs w:val="24"/>
        </w:rPr>
        <w:t>Antwort b: Bundestagswahl, UNO-Wahl</w:t>
      </w:r>
    </w:p>
    <w:p w14:paraId="14D82C9B" w14:textId="77777777" w:rsidR="000F1413" w:rsidRPr="00C36B37" w:rsidRDefault="00E8417D" w:rsidP="00C36B37">
      <w:pPr>
        <w:rPr>
          <w:rFonts w:ascii="Aptos" w:hAnsi="Aptos"/>
          <w:b/>
          <w:bCs/>
          <w:sz w:val="24"/>
          <w:szCs w:val="24"/>
        </w:rPr>
      </w:pPr>
      <w:r w:rsidRPr="00C36B37">
        <w:rPr>
          <w:rFonts w:ascii="Aptos" w:hAnsi="Aptos"/>
          <w:b/>
          <w:bCs/>
          <w:sz w:val="24"/>
          <w:szCs w:val="24"/>
        </w:rPr>
        <w:t>Antwort c: Bundestagswahl, Europawahl, Kommunalwahlen, Landtagswahl</w:t>
      </w:r>
    </w:p>
    <w:p w14:paraId="4433F22D" w14:textId="4E6B4A21" w:rsidR="000F1413" w:rsidRPr="0046795E" w:rsidRDefault="00E8417D" w:rsidP="00C36B37">
      <w:pPr>
        <w:rPr>
          <w:rFonts w:ascii="Aptos" w:hAnsi="Aptos"/>
          <w:b/>
          <w:bCs/>
          <w:sz w:val="24"/>
          <w:szCs w:val="24"/>
        </w:rPr>
      </w:pPr>
      <w:r w:rsidRPr="0046795E">
        <w:rPr>
          <w:rFonts w:ascii="Aptos" w:hAnsi="Aptos"/>
          <w:b/>
          <w:bCs/>
          <w:sz w:val="24"/>
          <w:szCs w:val="24"/>
        </w:rPr>
        <w:lastRenderedPageBreak/>
        <w:t>61. Welche Stadt ist Landeshauptstadt und Sitz von Landtag und Landesregierung in Nordrhein-Westfalen?</w:t>
      </w:r>
    </w:p>
    <w:p w14:paraId="17DE8736"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Köln</w:t>
      </w:r>
    </w:p>
    <w:p w14:paraId="1301257B" w14:textId="75434AF1"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Düsseldorf</w:t>
      </w:r>
    </w:p>
    <w:p w14:paraId="4EF5D472" w14:textId="390340A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Münster</w:t>
      </w:r>
    </w:p>
    <w:p w14:paraId="0DC44420" w14:textId="77777777" w:rsidR="000F1413" w:rsidRPr="0046795E" w:rsidRDefault="00E8417D" w:rsidP="00C36B37">
      <w:pPr>
        <w:rPr>
          <w:rFonts w:ascii="Aptos" w:hAnsi="Aptos"/>
          <w:b/>
          <w:bCs/>
          <w:sz w:val="24"/>
          <w:szCs w:val="24"/>
        </w:rPr>
      </w:pPr>
      <w:r w:rsidRPr="0046795E">
        <w:rPr>
          <w:rFonts w:ascii="Aptos" w:hAnsi="Aptos"/>
          <w:b/>
          <w:bCs/>
          <w:sz w:val="24"/>
          <w:szCs w:val="24"/>
        </w:rPr>
        <w:t>62. Welche Städte sind Sitz einer Bezirksregierung in Nordrhein-Westfalen?</w:t>
      </w:r>
    </w:p>
    <w:p w14:paraId="3D76459C" w14:textId="77777777" w:rsidR="000F1413" w:rsidRPr="00C36B37" w:rsidRDefault="00E8417D" w:rsidP="00C36B37">
      <w:pPr>
        <w:rPr>
          <w:rFonts w:ascii="Aptos" w:hAnsi="Aptos"/>
          <w:sz w:val="24"/>
          <w:szCs w:val="24"/>
        </w:rPr>
      </w:pPr>
      <w:r w:rsidRPr="00C36B37">
        <w:rPr>
          <w:rFonts w:ascii="Aptos" w:hAnsi="Aptos"/>
          <w:sz w:val="24"/>
          <w:szCs w:val="24"/>
        </w:rPr>
        <w:t>Antwort a: Aachen, Bonn, Düsseldorf, Köln, Münster</w:t>
      </w:r>
    </w:p>
    <w:p w14:paraId="7D593E2C" w14:textId="77777777" w:rsidR="000F1413" w:rsidRPr="00C36B37" w:rsidRDefault="00E8417D" w:rsidP="00C36B37">
      <w:pPr>
        <w:rPr>
          <w:rFonts w:ascii="Aptos" w:hAnsi="Aptos"/>
          <w:sz w:val="24"/>
          <w:szCs w:val="24"/>
        </w:rPr>
      </w:pPr>
      <w:r w:rsidRPr="00C36B37">
        <w:rPr>
          <w:rFonts w:ascii="Aptos" w:hAnsi="Aptos"/>
          <w:sz w:val="24"/>
          <w:szCs w:val="24"/>
        </w:rPr>
        <w:t>Antwort b: Bonn, Dortmund, Essen, Köln, Leverkusen</w:t>
      </w:r>
    </w:p>
    <w:p w14:paraId="63B30948" w14:textId="77777777" w:rsidR="000F1413" w:rsidRPr="00C36B37" w:rsidRDefault="00E8417D" w:rsidP="00C36B37">
      <w:pPr>
        <w:rPr>
          <w:rFonts w:ascii="Aptos" w:hAnsi="Aptos"/>
          <w:b/>
          <w:bCs/>
          <w:sz w:val="24"/>
          <w:szCs w:val="24"/>
        </w:rPr>
      </w:pPr>
      <w:r w:rsidRPr="00C36B37">
        <w:rPr>
          <w:rFonts w:ascii="Aptos" w:hAnsi="Aptos"/>
          <w:b/>
          <w:bCs/>
          <w:sz w:val="24"/>
          <w:szCs w:val="24"/>
        </w:rPr>
        <w:t>Antwort c: Arnsberg, Detmold, Düsseldorf, Köln, Münster</w:t>
      </w:r>
    </w:p>
    <w:p w14:paraId="6677ED30" w14:textId="77777777" w:rsidR="000F1413" w:rsidRDefault="00E8417D" w:rsidP="00C36B37">
      <w:pPr>
        <w:rPr>
          <w:rFonts w:ascii="Aptos" w:hAnsi="Aptos"/>
          <w:b/>
          <w:bCs/>
          <w:sz w:val="24"/>
          <w:szCs w:val="24"/>
        </w:rPr>
      </w:pPr>
      <w:r w:rsidRPr="0046795E">
        <w:rPr>
          <w:rFonts w:ascii="Aptos" w:hAnsi="Aptos"/>
          <w:b/>
          <w:bCs/>
          <w:sz w:val="24"/>
          <w:szCs w:val="24"/>
        </w:rPr>
        <w:t xml:space="preserve">63. Welche drei Landesteile werden im </w:t>
      </w:r>
      <w:proofErr w:type="spellStart"/>
      <w:r w:rsidRPr="0046795E">
        <w:rPr>
          <w:rFonts w:ascii="Aptos" w:hAnsi="Aptos"/>
          <w:b/>
          <w:bCs/>
          <w:sz w:val="24"/>
          <w:szCs w:val="24"/>
        </w:rPr>
        <w:t>Landeswappen</w:t>
      </w:r>
      <w:proofErr w:type="spellEnd"/>
      <w:r w:rsidRPr="0046795E">
        <w:rPr>
          <w:rFonts w:ascii="Aptos" w:hAnsi="Aptos"/>
          <w:b/>
          <w:bCs/>
          <w:sz w:val="24"/>
          <w:szCs w:val="24"/>
        </w:rPr>
        <w:t xml:space="preserve"> von Nordrhein-Westfalen </w:t>
      </w:r>
      <w:proofErr w:type="spellStart"/>
      <w:r w:rsidRPr="0046795E">
        <w:rPr>
          <w:rFonts w:ascii="Aptos" w:hAnsi="Aptos"/>
          <w:b/>
          <w:bCs/>
          <w:sz w:val="24"/>
          <w:szCs w:val="24"/>
        </w:rPr>
        <w:t>dargestellt</w:t>
      </w:r>
      <w:proofErr w:type="spellEnd"/>
      <w:r w:rsidRPr="0046795E">
        <w:rPr>
          <w:rFonts w:ascii="Aptos" w:hAnsi="Aptos"/>
          <w:b/>
          <w:bCs/>
          <w:sz w:val="24"/>
          <w:szCs w:val="24"/>
        </w:rPr>
        <w:t>?</w:t>
      </w:r>
    </w:p>
    <w:p w14:paraId="75B84F75" w14:textId="6DBAA909" w:rsidR="0046795E" w:rsidRDefault="0046795E"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Rheinland, Westfalen und Lippe</w:t>
      </w:r>
    </w:p>
    <w:p w14:paraId="21D34912" w14:textId="199D8AA5" w:rsidR="000F1413" w:rsidRPr="0046795E" w:rsidRDefault="00E8417D" w:rsidP="00C36B37">
      <w:pPr>
        <w:rPr>
          <w:rFonts w:ascii="Aptos" w:hAnsi="Aptos"/>
          <w:b/>
          <w:bC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Nordrhein</w:t>
      </w:r>
      <w:proofErr w:type="spellEnd"/>
      <w:r w:rsidRPr="00C36B37">
        <w:rPr>
          <w:rFonts w:ascii="Aptos" w:hAnsi="Aptos"/>
          <w:sz w:val="24"/>
          <w:szCs w:val="24"/>
        </w:rPr>
        <w:t>, Niedersachsen und Westfalen</w:t>
      </w:r>
    </w:p>
    <w:p w14:paraId="41A6E9F7" w14:textId="6B7EBF1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Deutschland, Europa und NRW</w:t>
      </w:r>
    </w:p>
    <w:p w14:paraId="01873C8D" w14:textId="77777777" w:rsidR="000F1413" w:rsidRPr="0046795E" w:rsidRDefault="00E8417D" w:rsidP="00C36B37">
      <w:pPr>
        <w:rPr>
          <w:rFonts w:ascii="Aptos" w:hAnsi="Aptos"/>
          <w:b/>
          <w:bCs/>
          <w:sz w:val="24"/>
          <w:szCs w:val="24"/>
        </w:rPr>
      </w:pPr>
      <w:r w:rsidRPr="0046795E">
        <w:rPr>
          <w:rFonts w:ascii="Aptos" w:hAnsi="Aptos"/>
          <w:b/>
          <w:bCs/>
          <w:sz w:val="24"/>
          <w:szCs w:val="24"/>
        </w:rPr>
        <w:t>64. Wer muss gemäß BHKG öffentliche Feuerwehren in Nordrhein-Westfalen unterhalten?</w:t>
      </w:r>
    </w:p>
    <w:p w14:paraId="3C2A8FD7" w14:textId="77777777" w:rsidR="000F1413" w:rsidRPr="00C36B37" w:rsidRDefault="00E8417D" w:rsidP="00C36B37">
      <w:pPr>
        <w:rPr>
          <w:rFonts w:ascii="Aptos" w:hAnsi="Aptos"/>
          <w:sz w:val="24"/>
          <w:szCs w:val="24"/>
        </w:rPr>
      </w:pPr>
      <w:r w:rsidRPr="00C36B37">
        <w:rPr>
          <w:rFonts w:ascii="Aptos" w:hAnsi="Aptos"/>
          <w:sz w:val="24"/>
          <w:szCs w:val="24"/>
        </w:rPr>
        <w:t>Antwort a: Nur kreisfreie Städte und Kreise</w:t>
      </w:r>
    </w:p>
    <w:p w14:paraId="47DD01CC" w14:textId="77777777" w:rsidR="000F1413" w:rsidRPr="00C36B37" w:rsidRDefault="00E8417D" w:rsidP="00C36B37">
      <w:pPr>
        <w:rPr>
          <w:rFonts w:ascii="Aptos" w:hAnsi="Aptos"/>
          <w:sz w:val="24"/>
          <w:szCs w:val="24"/>
        </w:rPr>
      </w:pPr>
      <w:r w:rsidRPr="00C36B37">
        <w:rPr>
          <w:rFonts w:ascii="Aptos" w:hAnsi="Aptos"/>
          <w:sz w:val="24"/>
          <w:szCs w:val="24"/>
        </w:rPr>
        <w:t>Antwort b: Das Land und die Bezirksregierungen</w:t>
      </w:r>
    </w:p>
    <w:p w14:paraId="049ADA7C" w14:textId="77777777" w:rsidR="000F1413" w:rsidRPr="00C36B37" w:rsidRDefault="00E8417D" w:rsidP="00C36B37">
      <w:pPr>
        <w:rPr>
          <w:rFonts w:ascii="Aptos" w:hAnsi="Aptos"/>
          <w:b/>
          <w:bCs/>
          <w:sz w:val="24"/>
          <w:szCs w:val="24"/>
        </w:rPr>
      </w:pPr>
      <w:r w:rsidRPr="00C36B37">
        <w:rPr>
          <w:rFonts w:ascii="Aptos" w:hAnsi="Aptos"/>
          <w:b/>
          <w:bCs/>
          <w:sz w:val="24"/>
          <w:szCs w:val="24"/>
        </w:rPr>
        <w:t>Antwort c: Alle Städte und Gemeinden</w:t>
      </w:r>
    </w:p>
    <w:p w14:paraId="43BC85B0" w14:textId="77777777" w:rsidR="000F1413" w:rsidRPr="0046795E" w:rsidRDefault="00E8417D" w:rsidP="00C36B37">
      <w:pPr>
        <w:rPr>
          <w:rFonts w:ascii="Aptos" w:hAnsi="Aptos"/>
          <w:b/>
          <w:bCs/>
          <w:sz w:val="24"/>
          <w:szCs w:val="24"/>
        </w:rPr>
      </w:pPr>
      <w:r w:rsidRPr="0046795E">
        <w:rPr>
          <w:rFonts w:ascii="Aptos" w:hAnsi="Aptos"/>
          <w:b/>
          <w:bCs/>
          <w:sz w:val="24"/>
          <w:szCs w:val="24"/>
        </w:rPr>
        <w:t>65. Wofür steht die Abkürzung BHKG?</w:t>
      </w:r>
    </w:p>
    <w:p w14:paraId="32618515" w14:textId="77777777" w:rsidR="000F1413" w:rsidRDefault="00E8417D" w:rsidP="00C36B37">
      <w:pPr>
        <w:rPr>
          <w:rFonts w:ascii="Aptos" w:hAnsi="Aptos"/>
          <w:sz w:val="24"/>
          <w:szCs w:val="24"/>
        </w:rPr>
      </w:pPr>
      <w:r w:rsidRPr="00C36B37">
        <w:rPr>
          <w:rFonts w:ascii="Aptos" w:hAnsi="Aptos"/>
          <w:sz w:val="24"/>
          <w:szCs w:val="24"/>
        </w:rPr>
        <w:t xml:space="preserve">Antwort a: Brandschutz-, </w:t>
      </w:r>
      <w:proofErr w:type="spellStart"/>
      <w:r w:rsidRPr="00C36B37">
        <w:rPr>
          <w:rFonts w:ascii="Aptos" w:hAnsi="Aptos"/>
          <w:sz w:val="24"/>
          <w:szCs w:val="24"/>
        </w:rPr>
        <w:t>Helferrechte</w:t>
      </w:r>
      <w:proofErr w:type="spellEnd"/>
      <w:r w:rsidRPr="00C36B37">
        <w:rPr>
          <w:rFonts w:ascii="Aptos" w:hAnsi="Aptos"/>
          <w:sz w:val="24"/>
          <w:szCs w:val="24"/>
        </w:rPr>
        <w:t xml:space="preserve">- und </w:t>
      </w:r>
      <w:proofErr w:type="spellStart"/>
      <w:r w:rsidRPr="00C36B37">
        <w:rPr>
          <w:rFonts w:ascii="Aptos" w:hAnsi="Aptos"/>
          <w:sz w:val="24"/>
          <w:szCs w:val="24"/>
        </w:rPr>
        <w:t>Krisenbekämpfungsgesetz</w:t>
      </w:r>
      <w:proofErr w:type="spellEnd"/>
    </w:p>
    <w:p w14:paraId="3F04026C" w14:textId="77777777"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Brandschutz-, </w:t>
      </w:r>
      <w:proofErr w:type="spellStart"/>
      <w:r w:rsidRPr="00C36B37">
        <w:rPr>
          <w:rFonts w:ascii="Aptos" w:hAnsi="Aptos"/>
          <w:b/>
          <w:bCs/>
          <w:sz w:val="24"/>
          <w:szCs w:val="24"/>
        </w:rPr>
        <w:t>Hilfeleistungs</w:t>
      </w:r>
      <w:proofErr w:type="spellEnd"/>
      <w:r w:rsidRPr="00C36B37">
        <w:rPr>
          <w:rFonts w:ascii="Aptos" w:hAnsi="Aptos"/>
          <w:b/>
          <w:bCs/>
          <w:sz w:val="24"/>
          <w:szCs w:val="24"/>
        </w:rPr>
        <w:t>- und Katastrophenschutzgesetz</w:t>
      </w:r>
    </w:p>
    <w:p w14:paraId="623B4FCB"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w:t>
      </w:r>
      <w:proofErr w:type="spellStart"/>
      <w:r w:rsidRPr="00C36B37">
        <w:rPr>
          <w:rFonts w:ascii="Aptos" w:hAnsi="Aptos"/>
          <w:sz w:val="24"/>
          <w:szCs w:val="24"/>
        </w:rPr>
        <w:t>Bevölkerungsschutz</w:t>
      </w:r>
      <w:proofErr w:type="spellEnd"/>
      <w:r w:rsidRPr="00C36B37">
        <w:rPr>
          <w:rFonts w:ascii="Aptos" w:hAnsi="Aptos"/>
          <w:sz w:val="24"/>
          <w:szCs w:val="24"/>
        </w:rPr>
        <w:t xml:space="preserve">-, </w:t>
      </w:r>
      <w:proofErr w:type="spellStart"/>
      <w:r w:rsidRPr="00C36B37">
        <w:rPr>
          <w:rFonts w:ascii="Aptos" w:hAnsi="Aptos"/>
          <w:sz w:val="24"/>
          <w:szCs w:val="24"/>
        </w:rPr>
        <w:t>Hilfsorganisations</w:t>
      </w:r>
      <w:proofErr w:type="spellEnd"/>
      <w:r w:rsidRPr="00C36B37">
        <w:rPr>
          <w:rFonts w:ascii="Aptos" w:hAnsi="Aptos"/>
          <w:sz w:val="24"/>
          <w:szCs w:val="24"/>
        </w:rPr>
        <w:t xml:space="preserve">- und </w:t>
      </w:r>
      <w:proofErr w:type="spellStart"/>
      <w:r w:rsidRPr="00C36B37">
        <w:rPr>
          <w:rFonts w:ascii="Aptos" w:hAnsi="Aptos"/>
          <w:sz w:val="24"/>
          <w:szCs w:val="24"/>
        </w:rPr>
        <w:t>Kriminalgesetz</w:t>
      </w:r>
      <w:proofErr w:type="spellEnd"/>
    </w:p>
    <w:p w14:paraId="30582FAC" w14:textId="77777777" w:rsidR="0046795E" w:rsidRDefault="0046795E" w:rsidP="00C36B37">
      <w:pPr>
        <w:rPr>
          <w:rFonts w:ascii="Aptos" w:hAnsi="Aptos"/>
          <w:sz w:val="24"/>
          <w:szCs w:val="24"/>
        </w:rPr>
      </w:pPr>
    </w:p>
    <w:p w14:paraId="5313BCDE" w14:textId="77777777" w:rsidR="0046795E" w:rsidRPr="00C36B37" w:rsidRDefault="0046795E" w:rsidP="00C36B37">
      <w:pPr>
        <w:rPr>
          <w:rFonts w:ascii="Aptos" w:hAnsi="Aptos"/>
          <w:sz w:val="24"/>
          <w:szCs w:val="24"/>
        </w:rPr>
      </w:pPr>
    </w:p>
    <w:p w14:paraId="41DD9A14" w14:textId="77777777" w:rsidR="000F1413" w:rsidRPr="0046795E" w:rsidRDefault="00E8417D" w:rsidP="00C36B37">
      <w:pPr>
        <w:rPr>
          <w:rFonts w:ascii="Aptos" w:hAnsi="Aptos"/>
          <w:b/>
          <w:bCs/>
          <w:sz w:val="24"/>
          <w:szCs w:val="24"/>
        </w:rPr>
      </w:pPr>
      <w:r w:rsidRPr="0046795E">
        <w:rPr>
          <w:rFonts w:ascii="Aptos" w:hAnsi="Aptos"/>
          <w:b/>
          <w:bCs/>
          <w:sz w:val="24"/>
          <w:szCs w:val="24"/>
        </w:rPr>
        <w:lastRenderedPageBreak/>
        <w:t>66. Gemäß BHKG dürfen ehrenamtlichen Feuerwehrangehörigen wo keine Nachteile entstehen?</w:t>
      </w:r>
    </w:p>
    <w:p w14:paraId="6D6CBC1E" w14:textId="77777777" w:rsidR="000F1413" w:rsidRDefault="00E8417D" w:rsidP="00C36B37">
      <w:pPr>
        <w:rPr>
          <w:rFonts w:ascii="Aptos" w:hAnsi="Aptos"/>
          <w:sz w:val="24"/>
          <w:szCs w:val="24"/>
        </w:rPr>
      </w:pPr>
      <w:r w:rsidRPr="00C36B37">
        <w:rPr>
          <w:rFonts w:ascii="Aptos" w:hAnsi="Aptos"/>
          <w:sz w:val="24"/>
          <w:szCs w:val="24"/>
        </w:rPr>
        <w:t xml:space="preserve">Antwort a: Es dürfen Feuerwehrangehörigen </w:t>
      </w:r>
      <w:proofErr w:type="spellStart"/>
      <w:r w:rsidRPr="00C36B37">
        <w:rPr>
          <w:rFonts w:ascii="Aptos" w:hAnsi="Aptos"/>
          <w:sz w:val="24"/>
          <w:szCs w:val="24"/>
        </w:rPr>
        <w:t>überhaupt</w:t>
      </w:r>
      <w:proofErr w:type="spellEnd"/>
      <w:r w:rsidRPr="00C36B37">
        <w:rPr>
          <w:rFonts w:ascii="Aptos" w:hAnsi="Aptos"/>
          <w:sz w:val="24"/>
          <w:szCs w:val="24"/>
        </w:rPr>
        <w:t xml:space="preserve"> </w:t>
      </w:r>
      <w:proofErr w:type="spellStart"/>
      <w:r w:rsidRPr="00C36B37">
        <w:rPr>
          <w:rFonts w:ascii="Aptos" w:hAnsi="Aptos"/>
          <w:sz w:val="24"/>
          <w:szCs w:val="24"/>
        </w:rPr>
        <w:t>keine</w:t>
      </w:r>
      <w:proofErr w:type="spellEnd"/>
      <w:r w:rsidRPr="00C36B37">
        <w:rPr>
          <w:rFonts w:ascii="Aptos" w:hAnsi="Aptos"/>
          <w:sz w:val="24"/>
          <w:szCs w:val="24"/>
        </w:rPr>
        <w:t xml:space="preserve"> </w:t>
      </w:r>
      <w:proofErr w:type="spellStart"/>
      <w:r w:rsidRPr="00C36B37">
        <w:rPr>
          <w:rFonts w:ascii="Aptos" w:hAnsi="Aptos"/>
          <w:sz w:val="24"/>
          <w:szCs w:val="24"/>
        </w:rPr>
        <w:t>Nachteile</w:t>
      </w:r>
      <w:proofErr w:type="spellEnd"/>
      <w:r w:rsidRPr="00C36B37">
        <w:rPr>
          <w:rFonts w:ascii="Aptos" w:hAnsi="Aptos"/>
          <w:sz w:val="24"/>
          <w:szCs w:val="24"/>
        </w:rPr>
        <w:t xml:space="preserve"> </w:t>
      </w:r>
      <w:proofErr w:type="spellStart"/>
      <w:r w:rsidRPr="00C36B37">
        <w:rPr>
          <w:rFonts w:ascii="Aptos" w:hAnsi="Aptos"/>
          <w:sz w:val="24"/>
          <w:szCs w:val="24"/>
        </w:rPr>
        <w:t>entstehen</w:t>
      </w:r>
      <w:proofErr w:type="spellEnd"/>
      <w:r w:rsidRPr="00C36B37">
        <w:rPr>
          <w:rFonts w:ascii="Aptos" w:hAnsi="Aptos"/>
          <w:sz w:val="24"/>
          <w:szCs w:val="24"/>
        </w:rPr>
        <w:t>.</w:t>
      </w:r>
    </w:p>
    <w:p w14:paraId="5D276A58" w14:textId="27B4CD23"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Das BHKG </w:t>
      </w:r>
      <w:proofErr w:type="spellStart"/>
      <w:r w:rsidRPr="00C36B37">
        <w:rPr>
          <w:rFonts w:ascii="Aptos" w:hAnsi="Aptos"/>
          <w:b/>
          <w:bCs/>
          <w:sz w:val="24"/>
          <w:szCs w:val="24"/>
        </w:rPr>
        <w:t>schützt</w:t>
      </w:r>
      <w:proofErr w:type="spellEnd"/>
      <w:r w:rsidRPr="00C36B37">
        <w:rPr>
          <w:rFonts w:ascii="Aptos" w:hAnsi="Aptos"/>
          <w:b/>
          <w:bCs/>
          <w:sz w:val="24"/>
          <w:szCs w:val="24"/>
        </w:rPr>
        <w:t xml:space="preserve"> </w:t>
      </w:r>
      <w:proofErr w:type="spellStart"/>
      <w:r w:rsidRPr="00C36B37">
        <w:rPr>
          <w:rFonts w:ascii="Aptos" w:hAnsi="Aptos"/>
          <w:b/>
          <w:bCs/>
          <w:sz w:val="24"/>
          <w:szCs w:val="24"/>
        </w:rPr>
        <w:t>insofern</w:t>
      </w:r>
      <w:proofErr w:type="spellEnd"/>
      <w:r w:rsidRPr="00C36B37">
        <w:rPr>
          <w:rFonts w:ascii="Aptos" w:hAnsi="Aptos"/>
          <w:b/>
          <w:bCs/>
          <w:sz w:val="24"/>
          <w:szCs w:val="24"/>
        </w:rPr>
        <w:t xml:space="preserve"> </w:t>
      </w:r>
      <w:proofErr w:type="spellStart"/>
      <w:r w:rsidRPr="00C36B37">
        <w:rPr>
          <w:rFonts w:ascii="Aptos" w:hAnsi="Aptos"/>
          <w:b/>
          <w:bCs/>
          <w:sz w:val="24"/>
          <w:szCs w:val="24"/>
        </w:rPr>
        <w:t>nur</w:t>
      </w:r>
      <w:proofErr w:type="spellEnd"/>
      <w:r w:rsidRPr="00C36B37">
        <w:rPr>
          <w:rFonts w:ascii="Aptos" w:hAnsi="Aptos"/>
          <w:b/>
          <w:bCs/>
          <w:sz w:val="24"/>
          <w:szCs w:val="24"/>
        </w:rPr>
        <w:t xml:space="preserve"> das </w:t>
      </w:r>
      <w:proofErr w:type="spellStart"/>
      <w:r w:rsidRPr="00C36B37">
        <w:rPr>
          <w:rFonts w:ascii="Aptos" w:hAnsi="Aptos"/>
          <w:b/>
          <w:bCs/>
          <w:sz w:val="24"/>
          <w:szCs w:val="24"/>
        </w:rPr>
        <w:t>zivilberufliche</w:t>
      </w:r>
      <w:proofErr w:type="spellEnd"/>
      <w:r w:rsidRPr="00C36B37">
        <w:rPr>
          <w:rFonts w:ascii="Aptos" w:hAnsi="Aptos"/>
          <w:b/>
          <w:bCs/>
          <w:sz w:val="24"/>
          <w:szCs w:val="24"/>
        </w:rPr>
        <w:t xml:space="preserve"> </w:t>
      </w:r>
      <w:proofErr w:type="spellStart"/>
      <w:r w:rsidRPr="00C36B37">
        <w:rPr>
          <w:rFonts w:ascii="Aptos" w:hAnsi="Aptos"/>
          <w:b/>
          <w:bCs/>
          <w:sz w:val="24"/>
          <w:szCs w:val="24"/>
        </w:rPr>
        <w:t>Arbeitsverhältnis</w:t>
      </w:r>
      <w:proofErr w:type="spellEnd"/>
      <w:r w:rsidRPr="00C36B37">
        <w:rPr>
          <w:rFonts w:ascii="Aptos" w:hAnsi="Aptos"/>
          <w:b/>
          <w:bCs/>
          <w:sz w:val="24"/>
          <w:szCs w:val="24"/>
        </w:rPr>
        <w:t>.</w:t>
      </w:r>
    </w:p>
    <w:p w14:paraId="7F79B658" w14:textId="36B05E8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Dazu </w:t>
      </w:r>
      <w:proofErr w:type="spellStart"/>
      <w:r w:rsidRPr="00C36B37">
        <w:rPr>
          <w:rFonts w:ascii="Aptos" w:hAnsi="Aptos"/>
          <w:sz w:val="24"/>
          <w:szCs w:val="24"/>
        </w:rPr>
        <w:t>steht</w:t>
      </w:r>
      <w:proofErr w:type="spellEnd"/>
      <w:r w:rsidRPr="00C36B37">
        <w:rPr>
          <w:rFonts w:ascii="Aptos" w:hAnsi="Aptos"/>
          <w:sz w:val="24"/>
          <w:szCs w:val="24"/>
        </w:rPr>
        <w:t xml:space="preserve"> </w:t>
      </w:r>
      <w:proofErr w:type="spellStart"/>
      <w:r w:rsidRPr="00C36B37">
        <w:rPr>
          <w:rFonts w:ascii="Aptos" w:hAnsi="Aptos"/>
          <w:sz w:val="24"/>
          <w:szCs w:val="24"/>
        </w:rPr>
        <w:t>überhaupt</w:t>
      </w:r>
      <w:proofErr w:type="spellEnd"/>
      <w:r w:rsidRPr="00C36B37">
        <w:rPr>
          <w:rFonts w:ascii="Aptos" w:hAnsi="Aptos"/>
          <w:sz w:val="24"/>
          <w:szCs w:val="24"/>
        </w:rPr>
        <w:t xml:space="preserve"> nichts im BHKG.</w:t>
      </w:r>
    </w:p>
    <w:p w14:paraId="0FA26265" w14:textId="77777777" w:rsidR="000F1413" w:rsidRPr="0046795E" w:rsidRDefault="00E8417D" w:rsidP="00C36B37">
      <w:pPr>
        <w:rPr>
          <w:rFonts w:ascii="Aptos" w:hAnsi="Aptos"/>
          <w:b/>
          <w:bCs/>
          <w:sz w:val="24"/>
          <w:szCs w:val="24"/>
        </w:rPr>
      </w:pPr>
      <w:r w:rsidRPr="0046795E">
        <w:rPr>
          <w:rFonts w:ascii="Aptos" w:hAnsi="Aptos"/>
          <w:b/>
          <w:bCs/>
          <w:sz w:val="24"/>
          <w:szCs w:val="24"/>
        </w:rPr>
        <w:t>67. Wie heißt gemäß VOFF NRW die Abteilung einer Freiwilligen Feuerwehr, in der man als Erwachsener außerhalb des Einsatzdienstes ehrenamtlich in Freiwilligen Feuerwehren mitwirken kann?</w:t>
      </w:r>
    </w:p>
    <w:p w14:paraId="63A56EAB" w14:textId="77777777" w:rsidR="000F1413" w:rsidRPr="00C36B37" w:rsidRDefault="00E8417D" w:rsidP="00C36B37">
      <w:pPr>
        <w:rPr>
          <w:rFonts w:ascii="Aptos" w:hAnsi="Aptos"/>
          <w:sz w:val="24"/>
          <w:szCs w:val="24"/>
        </w:rPr>
      </w:pPr>
      <w:r w:rsidRPr="00C36B37">
        <w:rPr>
          <w:rFonts w:ascii="Aptos" w:hAnsi="Aptos"/>
          <w:sz w:val="24"/>
          <w:szCs w:val="24"/>
        </w:rPr>
        <w:t>Antwort a: Helferabteilung</w:t>
      </w:r>
    </w:p>
    <w:p w14:paraId="5C9375E1" w14:textId="77777777" w:rsidR="000F1413" w:rsidRPr="00C36B37" w:rsidRDefault="00E8417D" w:rsidP="00C36B37">
      <w:pPr>
        <w:rPr>
          <w:rFonts w:ascii="Aptos" w:hAnsi="Aptos"/>
          <w:sz w:val="24"/>
          <w:szCs w:val="24"/>
        </w:rPr>
      </w:pPr>
      <w:r w:rsidRPr="00C36B37">
        <w:rPr>
          <w:rFonts w:ascii="Aptos" w:hAnsi="Aptos"/>
          <w:sz w:val="24"/>
          <w:szCs w:val="24"/>
        </w:rPr>
        <w:t>Antwort b: Verwaltungsabteilung</w:t>
      </w:r>
    </w:p>
    <w:p w14:paraId="201E17D3" w14:textId="77777777" w:rsidR="000F1413" w:rsidRPr="00C36B37" w:rsidRDefault="00E8417D" w:rsidP="00C36B37">
      <w:pPr>
        <w:rPr>
          <w:rFonts w:ascii="Aptos" w:hAnsi="Aptos"/>
          <w:b/>
          <w:bCs/>
          <w:sz w:val="24"/>
          <w:szCs w:val="24"/>
        </w:rPr>
      </w:pPr>
      <w:r w:rsidRPr="00C36B37">
        <w:rPr>
          <w:rFonts w:ascii="Aptos" w:hAnsi="Aptos"/>
          <w:b/>
          <w:bCs/>
          <w:sz w:val="24"/>
          <w:szCs w:val="24"/>
        </w:rPr>
        <w:t>Antwort c: Unterstützungsabteilung</w:t>
      </w:r>
    </w:p>
    <w:p w14:paraId="3D84C063" w14:textId="77777777" w:rsidR="000F1413" w:rsidRDefault="00E8417D" w:rsidP="00C36B37">
      <w:pPr>
        <w:rPr>
          <w:rFonts w:ascii="Aptos" w:hAnsi="Aptos"/>
          <w:b/>
          <w:bCs/>
          <w:sz w:val="24"/>
          <w:szCs w:val="24"/>
        </w:rPr>
      </w:pPr>
      <w:r w:rsidRPr="0046795E">
        <w:rPr>
          <w:rFonts w:ascii="Aptos" w:hAnsi="Aptos"/>
          <w:b/>
          <w:bCs/>
          <w:sz w:val="24"/>
          <w:szCs w:val="24"/>
        </w:rPr>
        <w:t xml:space="preserve">68. Wer ist gemäß BHKG befugt, Platzverweise gegen Störer an </w:t>
      </w:r>
      <w:proofErr w:type="spellStart"/>
      <w:r w:rsidRPr="0046795E">
        <w:rPr>
          <w:rFonts w:ascii="Aptos" w:hAnsi="Aptos"/>
          <w:b/>
          <w:bCs/>
          <w:sz w:val="24"/>
          <w:szCs w:val="24"/>
        </w:rPr>
        <w:t>Einsatzstellen</w:t>
      </w:r>
      <w:proofErr w:type="spellEnd"/>
      <w:r w:rsidRPr="0046795E">
        <w:rPr>
          <w:rFonts w:ascii="Aptos" w:hAnsi="Aptos"/>
          <w:b/>
          <w:bCs/>
          <w:sz w:val="24"/>
          <w:szCs w:val="24"/>
        </w:rPr>
        <w:t xml:space="preserve"> </w:t>
      </w:r>
      <w:proofErr w:type="spellStart"/>
      <w:r w:rsidRPr="0046795E">
        <w:rPr>
          <w:rFonts w:ascii="Aptos" w:hAnsi="Aptos"/>
          <w:b/>
          <w:bCs/>
          <w:sz w:val="24"/>
          <w:szCs w:val="24"/>
        </w:rPr>
        <w:t>zu</w:t>
      </w:r>
      <w:proofErr w:type="spellEnd"/>
      <w:r w:rsidRPr="0046795E">
        <w:rPr>
          <w:rFonts w:ascii="Aptos" w:hAnsi="Aptos"/>
          <w:b/>
          <w:bCs/>
          <w:sz w:val="24"/>
          <w:szCs w:val="24"/>
        </w:rPr>
        <w:t xml:space="preserve"> </w:t>
      </w:r>
      <w:proofErr w:type="spellStart"/>
      <w:r w:rsidRPr="0046795E">
        <w:rPr>
          <w:rFonts w:ascii="Aptos" w:hAnsi="Aptos"/>
          <w:b/>
          <w:bCs/>
          <w:sz w:val="24"/>
          <w:szCs w:val="24"/>
        </w:rPr>
        <w:t>erteilen</w:t>
      </w:r>
      <w:proofErr w:type="spellEnd"/>
      <w:r w:rsidRPr="0046795E">
        <w:rPr>
          <w:rFonts w:ascii="Aptos" w:hAnsi="Aptos"/>
          <w:b/>
          <w:bCs/>
          <w:sz w:val="24"/>
          <w:szCs w:val="24"/>
        </w:rPr>
        <w:t>?</w:t>
      </w:r>
    </w:p>
    <w:p w14:paraId="381D4D2A" w14:textId="6C0A1A81"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Die </w:t>
      </w:r>
      <w:proofErr w:type="spellStart"/>
      <w:r w:rsidRPr="00C36B37">
        <w:rPr>
          <w:rFonts w:ascii="Aptos" w:hAnsi="Aptos"/>
          <w:b/>
          <w:bCs/>
          <w:sz w:val="24"/>
          <w:szCs w:val="24"/>
        </w:rPr>
        <w:t>Einsatzleitung</w:t>
      </w:r>
      <w:proofErr w:type="spellEnd"/>
      <w:r w:rsidRPr="00C36B37">
        <w:rPr>
          <w:rFonts w:ascii="Aptos" w:hAnsi="Aptos"/>
          <w:b/>
          <w:bCs/>
          <w:sz w:val="24"/>
          <w:szCs w:val="24"/>
        </w:rPr>
        <w:t xml:space="preserve">, die dieses Recht </w:t>
      </w:r>
      <w:proofErr w:type="spellStart"/>
      <w:r w:rsidRPr="00C36B37">
        <w:rPr>
          <w:rFonts w:ascii="Aptos" w:hAnsi="Aptos"/>
          <w:b/>
          <w:bCs/>
          <w:sz w:val="24"/>
          <w:szCs w:val="24"/>
        </w:rPr>
        <w:t>aber</w:t>
      </w:r>
      <w:proofErr w:type="spellEnd"/>
      <w:r w:rsidRPr="00C36B37">
        <w:rPr>
          <w:rFonts w:ascii="Aptos" w:hAnsi="Aptos"/>
          <w:b/>
          <w:bCs/>
          <w:sz w:val="24"/>
          <w:szCs w:val="24"/>
        </w:rPr>
        <w:t xml:space="preserve"> </w:t>
      </w:r>
      <w:proofErr w:type="spellStart"/>
      <w:r w:rsidRPr="00C36B37">
        <w:rPr>
          <w:rFonts w:ascii="Aptos" w:hAnsi="Aptos"/>
          <w:b/>
          <w:bCs/>
          <w:sz w:val="24"/>
          <w:szCs w:val="24"/>
        </w:rPr>
        <w:t>auch</w:t>
      </w:r>
      <w:proofErr w:type="spellEnd"/>
      <w:r w:rsidRPr="00C36B37">
        <w:rPr>
          <w:rFonts w:ascii="Aptos" w:hAnsi="Aptos"/>
          <w:b/>
          <w:bCs/>
          <w:sz w:val="24"/>
          <w:szCs w:val="24"/>
        </w:rPr>
        <w:t xml:space="preserve"> </w:t>
      </w:r>
      <w:proofErr w:type="spellStart"/>
      <w:r w:rsidRPr="00C36B37">
        <w:rPr>
          <w:rFonts w:ascii="Aptos" w:hAnsi="Aptos"/>
          <w:b/>
          <w:bCs/>
          <w:sz w:val="24"/>
          <w:szCs w:val="24"/>
        </w:rPr>
        <w:t>delegieren</w:t>
      </w:r>
      <w:proofErr w:type="spellEnd"/>
      <w:r w:rsidRPr="00C36B37">
        <w:rPr>
          <w:rFonts w:ascii="Aptos" w:hAnsi="Aptos"/>
          <w:b/>
          <w:bCs/>
          <w:sz w:val="24"/>
          <w:szCs w:val="24"/>
        </w:rPr>
        <w:t xml:space="preserve"> </w:t>
      </w:r>
      <w:proofErr w:type="spellStart"/>
      <w:r w:rsidRPr="00C36B37">
        <w:rPr>
          <w:rFonts w:ascii="Aptos" w:hAnsi="Aptos"/>
          <w:b/>
          <w:bCs/>
          <w:sz w:val="24"/>
          <w:szCs w:val="24"/>
        </w:rPr>
        <w:t>kann</w:t>
      </w:r>
      <w:proofErr w:type="spellEnd"/>
    </w:p>
    <w:p w14:paraId="28D55B6D" w14:textId="6C654435"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Nur die </w:t>
      </w:r>
      <w:proofErr w:type="spellStart"/>
      <w:r w:rsidRPr="00C36B37">
        <w:rPr>
          <w:rFonts w:ascii="Aptos" w:hAnsi="Aptos"/>
          <w:sz w:val="24"/>
          <w:szCs w:val="24"/>
        </w:rPr>
        <w:t>Polizei</w:t>
      </w:r>
      <w:proofErr w:type="spellEnd"/>
    </w:p>
    <w:p w14:paraId="1C2126B0" w14:textId="24289A0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Alle </w:t>
      </w:r>
      <w:proofErr w:type="spellStart"/>
      <w:r w:rsidRPr="00C36B37">
        <w:rPr>
          <w:rFonts w:ascii="Aptos" w:hAnsi="Aptos"/>
          <w:sz w:val="24"/>
          <w:szCs w:val="24"/>
        </w:rPr>
        <w:t>Feuerwehrangehörigen</w:t>
      </w:r>
      <w:proofErr w:type="spellEnd"/>
      <w:r w:rsidRPr="00C36B37">
        <w:rPr>
          <w:rFonts w:ascii="Aptos" w:hAnsi="Aptos"/>
          <w:sz w:val="24"/>
          <w:szCs w:val="24"/>
        </w:rPr>
        <w:t xml:space="preserve"> </w:t>
      </w:r>
      <w:proofErr w:type="spellStart"/>
      <w:r w:rsidRPr="00C36B37">
        <w:rPr>
          <w:rFonts w:ascii="Aptos" w:hAnsi="Aptos"/>
          <w:sz w:val="24"/>
          <w:szCs w:val="24"/>
        </w:rPr>
        <w:t>mit</w:t>
      </w:r>
      <w:proofErr w:type="spellEnd"/>
      <w:r w:rsidRPr="00C36B37">
        <w:rPr>
          <w:rFonts w:ascii="Aptos" w:hAnsi="Aptos"/>
          <w:sz w:val="24"/>
          <w:szCs w:val="24"/>
        </w:rPr>
        <w:t xml:space="preserve"> Gruppenführer-Ausbildung</w:t>
      </w:r>
    </w:p>
    <w:p w14:paraId="2F662379" w14:textId="77777777" w:rsidR="000F1413" w:rsidRPr="0046795E" w:rsidRDefault="00E8417D" w:rsidP="00C36B37">
      <w:pPr>
        <w:rPr>
          <w:rFonts w:ascii="Aptos" w:hAnsi="Aptos"/>
          <w:b/>
          <w:bCs/>
          <w:sz w:val="24"/>
          <w:szCs w:val="24"/>
        </w:rPr>
      </w:pPr>
      <w:r w:rsidRPr="0046795E">
        <w:rPr>
          <w:rFonts w:ascii="Aptos" w:hAnsi="Aptos"/>
          <w:b/>
          <w:bCs/>
          <w:sz w:val="24"/>
          <w:szCs w:val="24"/>
        </w:rPr>
        <w:t>69. Wer darf – mit der gebotenen Vorsicht und Rücksicht auf andere Verkehrsteilnehmer – grundsätzlich nach einer Einsatzalarmierung Sonderrechte im Straßenverkehr nutzen?</w:t>
      </w:r>
    </w:p>
    <w:p w14:paraId="7C6BA382" w14:textId="77777777" w:rsidR="000F1413" w:rsidRPr="00C36B37" w:rsidRDefault="00E8417D" w:rsidP="00C36B37">
      <w:pPr>
        <w:rPr>
          <w:rFonts w:ascii="Aptos" w:hAnsi="Aptos"/>
          <w:sz w:val="24"/>
          <w:szCs w:val="24"/>
        </w:rPr>
      </w:pPr>
      <w:r w:rsidRPr="00C36B37">
        <w:rPr>
          <w:rFonts w:ascii="Aptos" w:hAnsi="Aptos"/>
          <w:sz w:val="24"/>
          <w:szCs w:val="24"/>
        </w:rPr>
        <w:t>Antwort a: Nur die Führer von Einsatzfahrzeugen</w:t>
      </w:r>
    </w:p>
    <w:p w14:paraId="486CA82A" w14:textId="77777777" w:rsidR="000F1413" w:rsidRPr="00C36B37" w:rsidRDefault="00E8417D" w:rsidP="00C36B37">
      <w:pPr>
        <w:rPr>
          <w:rFonts w:ascii="Aptos" w:hAnsi="Aptos"/>
          <w:sz w:val="24"/>
          <w:szCs w:val="24"/>
        </w:rPr>
      </w:pPr>
      <w:r w:rsidRPr="00C36B37">
        <w:rPr>
          <w:rFonts w:ascii="Aptos" w:hAnsi="Aptos"/>
          <w:sz w:val="24"/>
          <w:szCs w:val="24"/>
        </w:rPr>
        <w:t>Antwort b: Nur die Einsatzleitung</w:t>
      </w:r>
    </w:p>
    <w:p w14:paraId="0B7C2981" w14:textId="77777777" w:rsidR="000F1413" w:rsidRPr="00C36B37" w:rsidRDefault="00E8417D" w:rsidP="00C36B37">
      <w:pPr>
        <w:rPr>
          <w:rFonts w:ascii="Aptos" w:hAnsi="Aptos"/>
          <w:b/>
          <w:bCs/>
          <w:sz w:val="24"/>
          <w:szCs w:val="24"/>
        </w:rPr>
      </w:pPr>
      <w:r w:rsidRPr="00C36B37">
        <w:rPr>
          <w:rFonts w:ascii="Aptos" w:hAnsi="Aptos"/>
          <w:b/>
          <w:bCs/>
          <w:sz w:val="24"/>
          <w:szCs w:val="24"/>
        </w:rPr>
        <w:t>Antwort c: Alle Feuerwehrangehörigen</w:t>
      </w:r>
    </w:p>
    <w:p w14:paraId="3550EFF6" w14:textId="77777777" w:rsidR="000F1413" w:rsidRDefault="00E8417D" w:rsidP="00C36B37">
      <w:pPr>
        <w:rPr>
          <w:rFonts w:ascii="Aptos" w:hAnsi="Aptos"/>
          <w:b/>
          <w:bCs/>
          <w:sz w:val="24"/>
          <w:szCs w:val="24"/>
        </w:rPr>
      </w:pPr>
      <w:r w:rsidRPr="0046795E">
        <w:rPr>
          <w:rFonts w:ascii="Aptos" w:hAnsi="Aptos"/>
          <w:b/>
          <w:bCs/>
          <w:sz w:val="24"/>
          <w:szCs w:val="24"/>
        </w:rPr>
        <w:t>70. Wer ist Träger der Feuerwehr der Stadt Köln?</w:t>
      </w:r>
    </w:p>
    <w:p w14:paraId="49C863D5" w14:textId="77777777"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Die Stadt Köln</w:t>
      </w:r>
    </w:p>
    <w:p w14:paraId="7D128FBF"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Die </w:t>
      </w:r>
      <w:proofErr w:type="spellStart"/>
      <w:r w:rsidRPr="00C36B37">
        <w:rPr>
          <w:rFonts w:ascii="Aptos" w:hAnsi="Aptos"/>
          <w:sz w:val="24"/>
          <w:szCs w:val="24"/>
        </w:rPr>
        <w:t>Bezirksregierung</w:t>
      </w:r>
      <w:proofErr w:type="spellEnd"/>
      <w:r w:rsidRPr="00C36B37">
        <w:rPr>
          <w:rFonts w:ascii="Aptos" w:hAnsi="Aptos"/>
          <w:sz w:val="24"/>
          <w:szCs w:val="24"/>
        </w:rPr>
        <w:t xml:space="preserve"> Köln</w:t>
      </w:r>
    </w:p>
    <w:p w14:paraId="4C219B5B" w14:textId="77777777" w:rsidR="000F1413" w:rsidRPr="00C36B37" w:rsidRDefault="00E8417D" w:rsidP="00C36B37">
      <w:pPr>
        <w:rPr>
          <w:rFonts w:ascii="Aptos" w:hAnsi="Aptos"/>
          <w:sz w:val="24"/>
          <w:szCs w:val="24"/>
        </w:rPr>
      </w:pPr>
      <w:r w:rsidRPr="00C36B37">
        <w:rPr>
          <w:rFonts w:ascii="Aptos" w:hAnsi="Aptos"/>
          <w:sz w:val="24"/>
          <w:szCs w:val="24"/>
        </w:rPr>
        <w:t>Antwort b: Das Land Nordrhein-Westfalen</w:t>
      </w:r>
    </w:p>
    <w:p w14:paraId="1D4185A4" w14:textId="77777777" w:rsidR="000F1413" w:rsidRPr="0046795E" w:rsidRDefault="00E8417D" w:rsidP="00C36B37">
      <w:pPr>
        <w:rPr>
          <w:rFonts w:ascii="Aptos" w:hAnsi="Aptos"/>
          <w:b/>
          <w:bCs/>
          <w:sz w:val="24"/>
          <w:szCs w:val="24"/>
        </w:rPr>
      </w:pPr>
      <w:r w:rsidRPr="0046795E">
        <w:rPr>
          <w:rFonts w:ascii="Aptos" w:hAnsi="Aptos"/>
          <w:b/>
          <w:bCs/>
          <w:sz w:val="24"/>
          <w:szCs w:val="24"/>
        </w:rPr>
        <w:lastRenderedPageBreak/>
        <w:t>71. Was ist unter „Zivilschutz“ zu verstehen?</w:t>
      </w:r>
    </w:p>
    <w:p w14:paraId="75B0B845" w14:textId="77777777" w:rsidR="000F1413" w:rsidRPr="00C36B37" w:rsidRDefault="00E8417D" w:rsidP="00C36B37">
      <w:pPr>
        <w:rPr>
          <w:rFonts w:ascii="Aptos" w:hAnsi="Aptos"/>
          <w:sz w:val="24"/>
          <w:szCs w:val="24"/>
        </w:rPr>
      </w:pPr>
      <w:r w:rsidRPr="00C36B37">
        <w:rPr>
          <w:rFonts w:ascii="Aptos" w:hAnsi="Aptos"/>
          <w:sz w:val="24"/>
          <w:szCs w:val="24"/>
        </w:rPr>
        <w:t>Antwort a: Zivilschutz schützt alle Menschen in ziviler Kleidung.</w:t>
      </w:r>
    </w:p>
    <w:p w14:paraId="179A2B27" w14:textId="77777777" w:rsidR="000F1413" w:rsidRPr="00C36B37" w:rsidRDefault="00E8417D" w:rsidP="00C36B37">
      <w:pPr>
        <w:rPr>
          <w:rFonts w:ascii="Aptos" w:hAnsi="Aptos"/>
          <w:sz w:val="24"/>
          <w:szCs w:val="24"/>
        </w:rPr>
      </w:pPr>
      <w:r w:rsidRPr="00C36B37">
        <w:rPr>
          <w:rFonts w:ascii="Aptos" w:hAnsi="Aptos"/>
          <w:sz w:val="24"/>
          <w:szCs w:val="24"/>
        </w:rPr>
        <w:t>Antwort b: Zivilschutz schützt nur Rentner und Pensionäre.</w:t>
      </w:r>
    </w:p>
    <w:p w14:paraId="107622DB" w14:textId="77777777" w:rsidR="000F1413" w:rsidRPr="00C36B37" w:rsidRDefault="00E8417D" w:rsidP="00C36B37">
      <w:pPr>
        <w:rPr>
          <w:rFonts w:ascii="Aptos" w:hAnsi="Aptos"/>
          <w:b/>
          <w:bCs/>
          <w:sz w:val="24"/>
          <w:szCs w:val="24"/>
        </w:rPr>
      </w:pPr>
      <w:r w:rsidRPr="00C36B37">
        <w:rPr>
          <w:rFonts w:ascii="Aptos" w:hAnsi="Aptos"/>
          <w:b/>
          <w:bCs/>
          <w:sz w:val="24"/>
          <w:szCs w:val="24"/>
        </w:rPr>
        <w:t>Antwort c: Zivilschutz schützt die Bevölkerung im Verteidigungsfall.</w:t>
      </w:r>
    </w:p>
    <w:p w14:paraId="1F23DB11" w14:textId="77777777" w:rsidR="000F1413" w:rsidRPr="0046795E" w:rsidRDefault="00E8417D" w:rsidP="00C36B37">
      <w:pPr>
        <w:rPr>
          <w:rFonts w:ascii="Aptos" w:hAnsi="Aptos"/>
          <w:b/>
          <w:bCs/>
          <w:sz w:val="24"/>
          <w:szCs w:val="24"/>
        </w:rPr>
      </w:pPr>
      <w:r w:rsidRPr="0046795E">
        <w:rPr>
          <w:rFonts w:ascii="Aptos" w:hAnsi="Aptos"/>
          <w:b/>
          <w:bCs/>
          <w:sz w:val="24"/>
          <w:szCs w:val="24"/>
        </w:rPr>
        <w:t>72. Welche öffentlichen Feuerwehren können grundsätzlich für überörtliche Hilfe außerhalb der Gemeindegrenzen angefordert werden?</w:t>
      </w:r>
    </w:p>
    <w:p w14:paraId="3D97D4CC"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Nur </w:t>
      </w:r>
      <w:proofErr w:type="spellStart"/>
      <w:r w:rsidRPr="00C36B37">
        <w:rPr>
          <w:rFonts w:ascii="Aptos" w:hAnsi="Aptos"/>
          <w:sz w:val="24"/>
          <w:szCs w:val="24"/>
        </w:rPr>
        <w:t>Berufsfeuerwehren</w:t>
      </w:r>
      <w:proofErr w:type="spellEnd"/>
    </w:p>
    <w:p w14:paraId="70580AC6" w14:textId="7962C2AF"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Alle </w:t>
      </w:r>
      <w:proofErr w:type="spellStart"/>
      <w:r w:rsidRPr="00C36B37">
        <w:rPr>
          <w:rFonts w:ascii="Aptos" w:hAnsi="Aptos"/>
          <w:b/>
          <w:bCs/>
          <w:sz w:val="24"/>
          <w:szCs w:val="24"/>
        </w:rPr>
        <w:t>Feuerwehren</w:t>
      </w:r>
      <w:proofErr w:type="spellEnd"/>
    </w:p>
    <w:p w14:paraId="04CB63BD" w14:textId="3CBC580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Nur </w:t>
      </w:r>
      <w:proofErr w:type="spellStart"/>
      <w:r w:rsidRPr="00C36B37">
        <w:rPr>
          <w:rFonts w:ascii="Aptos" w:hAnsi="Aptos"/>
          <w:sz w:val="24"/>
          <w:szCs w:val="24"/>
        </w:rPr>
        <w:t>Feuerwehren</w:t>
      </w:r>
      <w:proofErr w:type="spellEnd"/>
      <w:r w:rsidRPr="00C36B37">
        <w:rPr>
          <w:rFonts w:ascii="Aptos" w:hAnsi="Aptos"/>
          <w:sz w:val="24"/>
          <w:szCs w:val="24"/>
        </w:rPr>
        <w:t>, die über mindestens zwei Drehleitern verfügen</w:t>
      </w:r>
    </w:p>
    <w:p w14:paraId="59AD6D7D" w14:textId="77777777" w:rsidR="000F1413" w:rsidRDefault="00E8417D" w:rsidP="00C36B37">
      <w:pPr>
        <w:rPr>
          <w:rFonts w:ascii="Aptos" w:hAnsi="Aptos"/>
          <w:b/>
          <w:bCs/>
          <w:sz w:val="24"/>
          <w:szCs w:val="24"/>
        </w:rPr>
      </w:pPr>
      <w:r w:rsidRPr="0046795E">
        <w:rPr>
          <w:rFonts w:ascii="Aptos" w:hAnsi="Aptos"/>
          <w:b/>
          <w:bCs/>
          <w:sz w:val="24"/>
          <w:szCs w:val="24"/>
        </w:rPr>
        <w:t xml:space="preserve">73. Welche Funktionen </w:t>
      </w:r>
      <w:proofErr w:type="spellStart"/>
      <w:r w:rsidRPr="0046795E">
        <w:rPr>
          <w:rFonts w:ascii="Aptos" w:hAnsi="Aptos"/>
          <w:b/>
          <w:bCs/>
          <w:sz w:val="24"/>
          <w:szCs w:val="24"/>
        </w:rPr>
        <w:t>haben</w:t>
      </w:r>
      <w:proofErr w:type="spellEnd"/>
      <w:r w:rsidRPr="0046795E">
        <w:rPr>
          <w:rFonts w:ascii="Aptos" w:hAnsi="Aptos"/>
          <w:b/>
          <w:bCs/>
          <w:sz w:val="24"/>
          <w:szCs w:val="24"/>
        </w:rPr>
        <w:t xml:space="preserve"> </w:t>
      </w:r>
      <w:proofErr w:type="spellStart"/>
      <w:r w:rsidRPr="0046795E">
        <w:rPr>
          <w:rFonts w:ascii="Aptos" w:hAnsi="Aptos"/>
          <w:b/>
          <w:bCs/>
          <w:sz w:val="24"/>
          <w:szCs w:val="24"/>
        </w:rPr>
        <w:t>Kreisbrandmeister</w:t>
      </w:r>
      <w:proofErr w:type="spellEnd"/>
      <w:r w:rsidRPr="0046795E">
        <w:rPr>
          <w:rFonts w:ascii="Aptos" w:hAnsi="Aptos"/>
          <w:b/>
          <w:bCs/>
          <w:sz w:val="24"/>
          <w:szCs w:val="24"/>
        </w:rPr>
        <w:t xml:space="preserve"> </w:t>
      </w:r>
      <w:proofErr w:type="spellStart"/>
      <w:r w:rsidRPr="0046795E">
        <w:rPr>
          <w:rFonts w:ascii="Aptos" w:hAnsi="Aptos"/>
          <w:b/>
          <w:bCs/>
          <w:sz w:val="24"/>
          <w:szCs w:val="24"/>
        </w:rPr>
        <w:t>gemäß</w:t>
      </w:r>
      <w:proofErr w:type="spellEnd"/>
      <w:r w:rsidRPr="0046795E">
        <w:rPr>
          <w:rFonts w:ascii="Aptos" w:hAnsi="Aptos"/>
          <w:b/>
          <w:bCs/>
          <w:sz w:val="24"/>
          <w:szCs w:val="24"/>
        </w:rPr>
        <w:t xml:space="preserve"> BHKG?</w:t>
      </w:r>
    </w:p>
    <w:p w14:paraId="193F6C2A" w14:textId="000E04A6"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Kreisbrandmeister</w:t>
      </w:r>
      <w:proofErr w:type="spellEnd"/>
      <w:r w:rsidRPr="00C36B37">
        <w:rPr>
          <w:rFonts w:ascii="Aptos" w:hAnsi="Aptos"/>
          <w:b/>
          <w:bCs/>
          <w:sz w:val="24"/>
          <w:szCs w:val="24"/>
        </w:rPr>
        <w:t xml:space="preserve"> </w:t>
      </w:r>
      <w:proofErr w:type="spellStart"/>
      <w:r w:rsidRPr="00C36B37">
        <w:rPr>
          <w:rFonts w:ascii="Aptos" w:hAnsi="Aptos"/>
          <w:b/>
          <w:bCs/>
          <w:sz w:val="24"/>
          <w:szCs w:val="24"/>
        </w:rPr>
        <w:t>unterstützen</w:t>
      </w:r>
      <w:proofErr w:type="spellEnd"/>
      <w:r w:rsidRPr="00C36B37">
        <w:rPr>
          <w:rFonts w:ascii="Aptos" w:hAnsi="Aptos"/>
          <w:b/>
          <w:bCs/>
          <w:sz w:val="24"/>
          <w:szCs w:val="24"/>
        </w:rPr>
        <w:t xml:space="preserve"> die </w:t>
      </w:r>
      <w:proofErr w:type="spellStart"/>
      <w:r w:rsidRPr="00C36B37">
        <w:rPr>
          <w:rFonts w:ascii="Aptos" w:hAnsi="Aptos"/>
          <w:b/>
          <w:bCs/>
          <w:sz w:val="24"/>
          <w:szCs w:val="24"/>
        </w:rPr>
        <w:t>Landräte</w:t>
      </w:r>
      <w:proofErr w:type="spellEnd"/>
      <w:r w:rsidRPr="00C36B37">
        <w:rPr>
          <w:rFonts w:ascii="Aptos" w:hAnsi="Aptos"/>
          <w:b/>
          <w:bCs/>
          <w:sz w:val="24"/>
          <w:szCs w:val="24"/>
        </w:rPr>
        <w:t xml:space="preserve"> </w:t>
      </w:r>
      <w:proofErr w:type="spellStart"/>
      <w:r w:rsidRPr="00C36B37">
        <w:rPr>
          <w:rFonts w:ascii="Aptos" w:hAnsi="Aptos"/>
          <w:b/>
          <w:bCs/>
          <w:sz w:val="24"/>
          <w:szCs w:val="24"/>
        </w:rPr>
        <w:t>bei</w:t>
      </w:r>
      <w:proofErr w:type="spellEnd"/>
      <w:r w:rsidRPr="00C36B37">
        <w:rPr>
          <w:rFonts w:ascii="Aptos" w:hAnsi="Aptos"/>
          <w:b/>
          <w:bCs/>
          <w:sz w:val="24"/>
          <w:szCs w:val="24"/>
        </w:rPr>
        <w:t xml:space="preserve"> </w:t>
      </w:r>
      <w:proofErr w:type="spellStart"/>
      <w:r w:rsidRPr="00C36B37">
        <w:rPr>
          <w:rFonts w:ascii="Aptos" w:hAnsi="Aptos"/>
          <w:b/>
          <w:bCs/>
          <w:sz w:val="24"/>
          <w:szCs w:val="24"/>
        </w:rPr>
        <w:t>kreiseigenen</w:t>
      </w:r>
      <w:proofErr w:type="spellEnd"/>
      <w:r w:rsidRPr="00C36B37">
        <w:rPr>
          <w:rFonts w:ascii="Aptos" w:hAnsi="Aptos"/>
          <w:b/>
          <w:bCs/>
          <w:sz w:val="24"/>
          <w:szCs w:val="24"/>
        </w:rPr>
        <w:t xml:space="preserve"> </w:t>
      </w:r>
      <w:proofErr w:type="spellStart"/>
      <w:r w:rsidRPr="00C36B37">
        <w:rPr>
          <w:rFonts w:ascii="Aptos" w:hAnsi="Aptos"/>
          <w:b/>
          <w:bCs/>
          <w:sz w:val="24"/>
          <w:szCs w:val="24"/>
        </w:rPr>
        <w:t>Aufgaben</w:t>
      </w:r>
      <w:proofErr w:type="spellEnd"/>
      <w:r w:rsidRPr="00C36B37">
        <w:rPr>
          <w:rFonts w:ascii="Aptos" w:hAnsi="Aptos"/>
          <w:b/>
          <w:bCs/>
          <w:sz w:val="24"/>
          <w:szCs w:val="24"/>
        </w:rPr>
        <w:t xml:space="preserve"> und </w:t>
      </w:r>
      <w:proofErr w:type="spellStart"/>
      <w:r w:rsidRPr="00C36B37">
        <w:rPr>
          <w:rFonts w:ascii="Aptos" w:hAnsi="Aptos"/>
          <w:b/>
          <w:bCs/>
          <w:sz w:val="24"/>
          <w:szCs w:val="24"/>
        </w:rPr>
        <w:t>bei</w:t>
      </w:r>
      <w:proofErr w:type="spellEnd"/>
      <w:r w:rsidRPr="00C36B37">
        <w:rPr>
          <w:rFonts w:ascii="Aptos" w:hAnsi="Aptos"/>
          <w:b/>
          <w:bCs/>
          <w:sz w:val="24"/>
          <w:szCs w:val="24"/>
        </w:rPr>
        <w:t xml:space="preserve"> der </w:t>
      </w:r>
      <w:proofErr w:type="spellStart"/>
      <w:r w:rsidRPr="00C36B37">
        <w:rPr>
          <w:rFonts w:ascii="Aptos" w:hAnsi="Aptos"/>
          <w:b/>
          <w:bCs/>
          <w:sz w:val="24"/>
          <w:szCs w:val="24"/>
        </w:rPr>
        <w:t>Aufsicht</w:t>
      </w:r>
      <w:proofErr w:type="spellEnd"/>
      <w:r w:rsidRPr="00C36B37">
        <w:rPr>
          <w:rFonts w:ascii="Aptos" w:hAnsi="Aptos"/>
          <w:b/>
          <w:bCs/>
          <w:sz w:val="24"/>
          <w:szCs w:val="24"/>
        </w:rPr>
        <w:t xml:space="preserve"> </w:t>
      </w:r>
      <w:proofErr w:type="spellStart"/>
      <w:r w:rsidRPr="00C36B37">
        <w:rPr>
          <w:rFonts w:ascii="Aptos" w:hAnsi="Aptos"/>
          <w:b/>
          <w:bCs/>
          <w:sz w:val="24"/>
          <w:szCs w:val="24"/>
        </w:rPr>
        <w:t>über</w:t>
      </w:r>
      <w:proofErr w:type="spellEnd"/>
      <w:r w:rsidRPr="00C36B37">
        <w:rPr>
          <w:rFonts w:ascii="Aptos" w:hAnsi="Aptos"/>
          <w:b/>
          <w:bCs/>
          <w:sz w:val="24"/>
          <w:szCs w:val="24"/>
        </w:rPr>
        <w:t xml:space="preserve"> die </w:t>
      </w:r>
      <w:proofErr w:type="spellStart"/>
      <w:r w:rsidRPr="00C36B37">
        <w:rPr>
          <w:rFonts w:ascii="Aptos" w:hAnsi="Aptos"/>
          <w:b/>
          <w:bCs/>
          <w:sz w:val="24"/>
          <w:szCs w:val="24"/>
        </w:rPr>
        <w:t>Feuerwehren</w:t>
      </w:r>
      <w:proofErr w:type="spellEnd"/>
      <w:r w:rsidRPr="00C36B37">
        <w:rPr>
          <w:rFonts w:ascii="Aptos" w:hAnsi="Aptos"/>
          <w:b/>
          <w:bCs/>
          <w:sz w:val="24"/>
          <w:szCs w:val="24"/>
        </w:rPr>
        <w:t xml:space="preserve"> der </w:t>
      </w:r>
      <w:proofErr w:type="spellStart"/>
      <w:r w:rsidRPr="00C36B37">
        <w:rPr>
          <w:rFonts w:ascii="Aptos" w:hAnsi="Aptos"/>
          <w:b/>
          <w:bCs/>
          <w:sz w:val="24"/>
          <w:szCs w:val="24"/>
        </w:rPr>
        <w:t>kreisangehörigen</w:t>
      </w:r>
      <w:proofErr w:type="spellEnd"/>
      <w:r w:rsidRPr="00C36B37">
        <w:rPr>
          <w:rFonts w:ascii="Aptos" w:hAnsi="Aptos"/>
          <w:b/>
          <w:bCs/>
          <w:sz w:val="24"/>
          <w:szCs w:val="24"/>
        </w:rPr>
        <w:t xml:space="preserve"> </w:t>
      </w:r>
      <w:proofErr w:type="spellStart"/>
      <w:r w:rsidRPr="00C36B37">
        <w:rPr>
          <w:rFonts w:ascii="Aptos" w:hAnsi="Aptos"/>
          <w:b/>
          <w:bCs/>
          <w:sz w:val="24"/>
          <w:szCs w:val="24"/>
        </w:rPr>
        <w:t>Städte</w:t>
      </w:r>
      <w:proofErr w:type="spellEnd"/>
      <w:r w:rsidRPr="00C36B37">
        <w:rPr>
          <w:rFonts w:ascii="Aptos" w:hAnsi="Aptos"/>
          <w:b/>
          <w:bCs/>
          <w:sz w:val="24"/>
          <w:szCs w:val="24"/>
        </w:rPr>
        <w:t xml:space="preserve"> und Gemeinden.</w:t>
      </w:r>
    </w:p>
    <w:p w14:paraId="6D4E324B" w14:textId="6B9B353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Kreisbrandmeister</w:t>
      </w:r>
      <w:proofErr w:type="spellEnd"/>
      <w:r w:rsidRPr="00C36B37">
        <w:rPr>
          <w:rFonts w:ascii="Aptos" w:hAnsi="Aptos"/>
          <w:sz w:val="24"/>
          <w:szCs w:val="24"/>
        </w:rPr>
        <w:t xml:space="preserve"> </w:t>
      </w:r>
      <w:proofErr w:type="spellStart"/>
      <w:r w:rsidRPr="00C36B37">
        <w:rPr>
          <w:rFonts w:ascii="Aptos" w:hAnsi="Aptos"/>
          <w:sz w:val="24"/>
          <w:szCs w:val="24"/>
        </w:rPr>
        <w:t>sind</w:t>
      </w:r>
      <w:proofErr w:type="spellEnd"/>
      <w:r w:rsidRPr="00C36B37">
        <w:rPr>
          <w:rFonts w:ascii="Aptos" w:hAnsi="Aptos"/>
          <w:sz w:val="24"/>
          <w:szCs w:val="24"/>
        </w:rPr>
        <w:t xml:space="preserve"> nur zuständig für das Verleihen von Feuerwehrorden.</w:t>
      </w:r>
    </w:p>
    <w:p w14:paraId="6BEC57F0" w14:textId="1B9A1B2D"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Kreisbrandmeister</w:t>
      </w:r>
      <w:proofErr w:type="spellEnd"/>
      <w:r w:rsidRPr="00C36B37">
        <w:rPr>
          <w:rFonts w:ascii="Aptos" w:hAnsi="Aptos"/>
          <w:sz w:val="24"/>
          <w:szCs w:val="24"/>
        </w:rPr>
        <w:t xml:space="preserve"> </w:t>
      </w:r>
      <w:proofErr w:type="spellStart"/>
      <w:r w:rsidRPr="00C36B37">
        <w:rPr>
          <w:rFonts w:ascii="Aptos" w:hAnsi="Aptos"/>
          <w:sz w:val="24"/>
          <w:szCs w:val="24"/>
        </w:rPr>
        <w:t>sind</w:t>
      </w:r>
      <w:proofErr w:type="spellEnd"/>
      <w:r w:rsidRPr="00C36B37">
        <w:rPr>
          <w:rFonts w:ascii="Aptos" w:hAnsi="Aptos"/>
          <w:sz w:val="24"/>
          <w:szCs w:val="24"/>
        </w:rPr>
        <w:t xml:space="preserve"> </w:t>
      </w:r>
      <w:proofErr w:type="spellStart"/>
      <w:r w:rsidRPr="00C36B37">
        <w:rPr>
          <w:rFonts w:ascii="Aptos" w:hAnsi="Aptos"/>
          <w:sz w:val="24"/>
          <w:szCs w:val="24"/>
        </w:rPr>
        <w:t>zuständig</w:t>
      </w:r>
      <w:proofErr w:type="spellEnd"/>
      <w:r w:rsidRPr="00C36B37">
        <w:rPr>
          <w:rFonts w:ascii="Aptos" w:hAnsi="Aptos"/>
          <w:sz w:val="24"/>
          <w:szCs w:val="24"/>
        </w:rPr>
        <w:t xml:space="preserve"> für die Einsatzleitung in Berufsfeuerwehren.</w:t>
      </w:r>
    </w:p>
    <w:p w14:paraId="5DAF0DDF" w14:textId="77777777" w:rsidR="000F1413" w:rsidRPr="0046795E" w:rsidRDefault="00E8417D" w:rsidP="00C36B37">
      <w:pPr>
        <w:rPr>
          <w:rFonts w:ascii="Aptos" w:hAnsi="Aptos"/>
          <w:b/>
          <w:bCs/>
          <w:sz w:val="24"/>
          <w:szCs w:val="24"/>
        </w:rPr>
      </w:pPr>
      <w:r w:rsidRPr="0046795E">
        <w:rPr>
          <w:rFonts w:ascii="Aptos" w:hAnsi="Aptos"/>
          <w:b/>
          <w:bCs/>
          <w:sz w:val="24"/>
          <w:szCs w:val="24"/>
        </w:rPr>
        <w:t>74. Was ist unter dem Begriff „Pflichtfeuerwehr“ zu verstehen?</w:t>
      </w:r>
    </w:p>
    <w:p w14:paraId="1FB41EBF" w14:textId="77777777" w:rsidR="000F1413" w:rsidRPr="00C36B37" w:rsidRDefault="00E8417D" w:rsidP="00C36B37">
      <w:pPr>
        <w:rPr>
          <w:rFonts w:ascii="Aptos" w:hAnsi="Aptos"/>
          <w:sz w:val="24"/>
          <w:szCs w:val="24"/>
        </w:rPr>
      </w:pPr>
      <w:r w:rsidRPr="00C36B37">
        <w:rPr>
          <w:rFonts w:ascii="Aptos" w:hAnsi="Aptos"/>
          <w:sz w:val="24"/>
          <w:szCs w:val="24"/>
        </w:rPr>
        <w:t>Antwort a: Pflichtfeuerwehren werden eingerichtet, wenn Empfänger von staatlichen Transferleistungen zum Dienst in der Freiwilligen Feuerwehr verpflichtet werden.</w:t>
      </w:r>
    </w:p>
    <w:p w14:paraId="5C0C4D17" w14:textId="77777777" w:rsidR="000F1413" w:rsidRPr="00C36B37" w:rsidRDefault="00E8417D" w:rsidP="00C36B37">
      <w:pPr>
        <w:rPr>
          <w:rFonts w:ascii="Aptos" w:hAnsi="Aptos"/>
          <w:sz w:val="24"/>
          <w:szCs w:val="24"/>
        </w:rPr>
      </w:pPr>
      <w:r w:rsidRPr="00C36B37">
        <w:rPr>
          <w:rFonts w:ascii="Aptos" w:hAnsi="Aptos"/>
          <w:sz w:val="24"/>
          <w:szCs w:val="24"/>
        </w:rPr>
        <w:t>Antwort b: Von „Pflichtfeuerwehr“ wird gesprochen, wenn sich ehrenamtliche Feuerwehrangehörige freiwillig für 10 Jahre zum Dienst in der Feuerwehr verpflichten.</w:t>
      </w:r>
    </w:p>
    <w:p w14:paraId="5EF6650A" w14:textId="77777777" w:rsidR="000F1413" w:rsidRPr="00C36B37" w:rsidRDefault="00E8417D" w:rsidP="00C36B37">
      <w:pPr>
        <w:rPr>
          <w:rFonts w:ascii="Aptos" w:hAnsi="Aptos"/>
          <w:b/>
          <w:bCs/>
          <w:sz w:val="24"/>
          <w:szCs w:val="24"/>
        </w:rPr>
      </w:pPr>
      <w:r w:rsidRPr="00C36B37">
        <w:rPr>
          <w:rFonts w:ascii="Aptos" w:hAnsi="Aptos"/>
          <w:b/>
          <w:bCs/>
          <w:sz w:val="24"/>
          <w:szCs w:val="24"/>
        </w:rPr>
        <w:t>Antwort c: Eine Gemeinde hat eine Pflichtfeuerwehr einzurichten, wenn eine Freiwillige Feuerwehr nicht zustande kommt oder die bestehende öffentliche Feuerwehr einen ausreichenden Brandschutz nicht gewährleisten kann. Zum Dienst in der Pflichtfeuerwehr können Einwohnerinnen und Einwohner herangezogen werden.</w:t>
      </w:r>
    </w:p>
    <w:p w14:paraId="2D8F09E0" w14:textId="77777777" w:rsidR="000F1413" w:rsidRDefault="00E8417D" w:rsidP="00C36B37">
      <w:pPr>
        <w:rPr>
          <w:rFonts w:ascii="Aptos" w:hAnsi="Aptos"/>
          <w:b/>
          <w:bCs/>
          <w:sz w:val="24"/>
          <w:szCs w:val="24"/>
        </w:rPr>
      </w:pPr>
      <w:r w:rsidRPr="0046795E">
        <w:rPr>
          <w:rFonts w:ascii="Aptos" w:hAnsi="Aptos"/>
          <w:b/>
          <w:bCs/>
          <w:sz w:val="24"/>
          <w:szCs w:val="24"/>
        </w:rPr>
        <w:lastRenderedPageBreak/>
        <w:t xml:space="preserve">75. Gibt es in allen 396 Städten und Gemeinden in Nordrhein-Westfalen </w:t>
      </w:r>
      <w:proofErr w:type="spellStart"/>
      <w:r w:rsidRPr="0046795E">
        <w:rPr>
          <w:rFonts w:ascii="Aptos" w:hAnsi="Aptos"/>
          <w:b/>
          <w:bCs/>
          <w:sz w:val="24"/>
          <w:szCs w:val="24"/>
        </w:rPr>
        <w:t>Drehleitern</w:t>
      </w:r>
      <w:proofErr w:type="spellEnd"/>
      <w:r w:rsidRPr="0046795E">
        <w:rPr>
          <w:rFonts w:ascii="Aptos" w:hAnsi="Aptos"/>
          <w:b/>
          <w:bCs/>
          <w:sz w:val="24"/>
          <w:szCs w:val="24"/>
        </w:rPr>
        <w:t xml:space="preserve"> </w:t>
      </w:r>
      <w:proofErr w:type="spellStart"/>
      <w:r w:rsidRPr="0046795E">
        <w:rPr>
          <w:rFonts w:ascii="Aptos" w:hAnsi="Aptos"/>
          <w:b/>
          <w:bCs/>
          <w:sz w:val="24"/>
          <w:szCs w:val="24"/>
        </w:rPr>
        <w:t>bei</w:t>
      </w:r>
      <w:proofErr w:type="spellEnd"/>
      <w:r w:rsidRPr="0046795E">
        <w:rPr>
          <w:rFonts w:ascii="Aptos" w:hAnsi="Aptos"/>
          <w:b/>
          <w:bCs/>
          <w:sz w:val="24"/>
          <w:szCs w:val="24"/>
        </w:rPr>
        <w:t xml:space="preserve"> den </w:t>
      </w:r>
      <w:proofErr w:type="spellStart"/>
      <w:r w:rsidRPr="0046795E">
        <w:rPr>
          <w:rFonts w:ascii="Aptos" w:hAnsi="Aptos"/>
          <w:b/>
          <w:bCs/>
          <w:sz w:val="24"/>
          <w:szCs w:val="24"/>
        </w:rPr>
        <w:t>Feuerwehren</w:t>
      </w:r>
      <w:proofErr w:type="spellEnd"/>
      <w:r w:rsidRPr="0046795E">
        <w:rPr>
          <w:rFonts w:ascii="Aptos" w:hAnsi="Aptos"/>
          <w:b/>
          <w:bCs/>
          <w:sz w:val="24"/>
          <w:szCs w:val="24"/>
        </w:rPr>
        <w:t>?</w:t>
      </w:r>
    </w:p>
    <w:p w14:paraId="0F1338A0" w14:textId="6C4E50A3" w:rsidR="0046795E" w:rsidRDefault="0046795E"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Nein. Der </w:t>
      </w:r>
      <w:proofErr w:type="spellStart"/>
      <w:r w:rsidRPr="00C36B37">
        <w:rPr>
          <w:rFonts w:ascii="Aptos" w:hAnsi="Aptos"/>
          <w:b/>
          <w:bCs/>
          <w:sz w:val="24"/>
          <w:szCs w:val="24"/>
        </w:rPr>
        <w:t>Bedarf</w:t>
      </w:r>
      <w:proofErr w:type="spellEnd"/>
      <w:r w:rsidRPr="00C36B37">
        <w:rPr>
          <w:rFonts w:ascii="Aptos" w:hAnsi="Aptos"/>
          <w:b/>
          <w:bCs/>
          <w:sz w:val="24"/>
          <w:szCs w:val="24"/>
        </w:rPr>
        <w:t xml:space="preserve"> </w:t>
      </w:r>
      <w:proofErr w:type="spellStart"/>
      <w:r w:rsidRPr="00C36B37">
        <w:rPr>
          <w:rFonts w:ascii="Aptos" w:hAnsi="Aptos"/>
          <w:b/>
          <w:bCs/>
          <w:sz w:val="24"/>
          <w:szCs w:val="24"/>
        </w:rPr>
        <w:t>ist</w:t>
      </w:r>
      <w:proofErr w:type="spellEnd"/>
      <w:r w:rsidRPr="00C36B37">
        <w:rPr>
          <w:rFonts w:ascii="Aptos" w:hAnsi="Aptos"/>
          <w:b/>
          <w:bCs/>
          <w:sz w:val="24"/>
          <w:szCs w:val="24"/>
        </w:rPr>
        <w:t xml:space="preserve"> </w:t>
      </w:r>
      <w:proofErr w:type="spellStart"/>
      <w:r w:rsidRPr="00C36B37">
        <w:rPr>
          <w:rFonts w:ascii="Aptos" w:hAnsi="Aptos"/>
          <w:b/>
          <w:bCs/>
          <w:sz w:val="24"/>
          <w:szCs w:val="24"/>
        </w:rPr>
        <w:t>abhängig</w:t>
      </w:r>
      <w:proofErr w:type="spellEnd"/>
      <w:r w:rsidRPr="00C36B37">
        <w:rPr>
          <w:rFonts w:ascii="Aptos" w:hAnsi="Aptos"/>
          <w:b/>
          <w:bCs/>
          <w:sz w:val="24"/>
          <w:szCs w:val="24"/>
        </w:rPr>
        <w:t xml:space="preserve"> von der </w:t>
      </w:r>
      <w:proofErr w:type="spellStart"/>
      <w:r w:rsidRPr="00C36B37">
        <w:rPr>
          <w:rFonts w:ascii="Aptos" w:hAnsi="Aptos"/>
          <w:b/>
          <w:bCs/>
          <w:sz w:val="24"/>
          <w:szCs w:val="24"/>
        </w:rPr>
        <w:t>Bebauungsstruktur</w:t>
      </w:r>
      <w:proofErr w:type="spellEnd"/>
      <w:r w:rsidRPr="00C36B37">
        <w:rPr>
          <w:rFonts w:ascii="Aptos" w:hAnsi="Aptos"/>
          <w:b/>
          <w:bCs/>
          <w:sz w:val="24"/>
          <w:szCs w:val="24"/>
        </w:rPr>
        <w:t xml:space="preserve"> und der </w:t>
      </w:r>
      <w:proofErr w:type="spellStart"/>
      <w:r w:rsidRPr="00C36B37">
        <w:rPr>
          <w:rFonts w:ascii="Aptos" w:hAnsi="Aptos"/>
          <w:b/>
          <w:bCs/>
          <w:sz w:val="24"/>
          <w:szCs w:val="24"/>
        </w:rPr>
        <w:t>Sicherstellung</w:t>
      </w:r>
      <w:proofErr w:type="spellEnd"/>
      <w:r w:rsidRPr="00C36B37">
        <w:rPr>
          <w:rFonts w:ascii="Aptos" w:hAnsi="Aptos"/>
          <w:b/>
          <w:bCs/>
          <w:sz w:val="24"/>
          <w:szCs w:val="24"/>
        </w:rPr>
        <w:t xml:space="preserve"> </w:t>
      </w:r>
      <w:proofErr w:type="spellStart"/>
      <w:r w:rsidRPr="00C36B37">
        <w:rPr>
          <w:rFonts w:ascii="Aptos" w:hAnsi="Aptos"/>
          <w:b/>
          <w:bCs/>
          <w:sz w:val="24"/>
          <w:szCs w:val="24"/>
        </w:rPr>
        <w:t>eines</w:t>
      </w:r>
      <w:proofErr w:type="spellEnd"/>
      <w:r w:rsidRPr="00C36B37">
        <w:rPr>
          <w:rFonts w:ascii="Aptos" w:hAnsi="Aptos"/>
          <w:b/>
          <w:bCs/>
          <w:sz w:val="24"/>
          <w:szCs w:val="24"/>
        </w:rPr>
        <w:t xml:space="preserve"> </w:t>
      </w:r>
      <w:proofErr w:type="spellStart"/>
      <w:r w:rsidRPr="00C36B37">
        <w:rPr>
          <w:rFonts w:ascii="Aptos" w:hAnsi="Aptos"/>
          <w:b/>
          <w:bCs/>
          <w:sz w:val="24"/>
          <w:szCs w:val="24"/>
        </w:rPr>
        <w:t>zweiten</w:t>
      </w:r>
      <w:proofErr w:type="spellEnd"/>
      <w:r w:rsidRPr="00C36B37">
        <w:rPr>
          <w:rFonts w:ascii="Aptos" w:hAnsi="Aptos"/>
          <w:b/>
          <w:bCs/>
          <w:sz w:val="24"/>
          <w:szCs w:val="24"/>
        </w:rPr>
        <w:t xml:space="preserve"> </w:t>
      </w:r>
      <w:proofErr w:type="spellStart"/>
      <w:r w:rsidRPr="00C36B37">
        <w:rPr>
          <w:rFonts w:ascii="Aptos" w:hAnsi="Aptos"/>
          <w:b/>
          <w:bCs/>
          <w:sz w:val="24"/>
          <w:szCs w:val="24"/>
        </w:rPr>
        <w:t>Rettungsweges</w:t>
      </w:r>
      <w:proofErr w:type="spellEnd"/>
    </w:p>
    <w:p w14:paraId="637A96A9" w14:textId="0EBB574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Jede</w:t>
      </w:r>
      <w:proofErr w:type="spellEnd"/>
      <w:r w:rsidRPr="00C36B37">
        <w:rPr>
          <w:rFonts w:ascii="Aptos" w:hAnsi="Aptos"/>
          <w:sz w:val="24"/>
          <w:szCs w:val="24"/>
        </w:rPr>
        <w:t xml:space="preserve"> </w:t>
      </w:r>
      <w:proofErr w:type="spellStart"/>
      <w:r w:rsidRPr="00C36B37">
        <w:rPr>
          <w:rFonts w:ascii="Aptos" w:hAnsi="Aptos"/>
          <w:sz w:val="24"/>
          <w:szCs w:val="24"/>
        </w:rPr>
        <w:t>Gemeindefeuerwehr</w:t>
      </w:r>
      <w:proofErr w:type="spellEnd"/>
      <w:r w:rsidRPr="00C36B37">
        <w:rPr>
          <w:rFonts w:ascii="Aptos" w:hAnsi="Aptos"/>
          <w:sz w:val="24"/>
          <w:szCs w:val="24"/>
        </w:rPr>
        <w:t xml:space="preserve"> muss über eine Drehleiter verfügen.</w:t>
      </w:r>
    </w:p>
    <w:p w14:paraId="2D7F7658" w14:textId="35AB11C3" w:rsidR="000F1413" w:rsidRPr="0046795E"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Nur die </w:t>
      </w:r>
      <w:proofErr w:type="spellStart"/>
      <w:r w:rsidRPr="00C36B37">
        <w:rPr>
          <w:rFonts w:ascii="Aptos" w:hAnsi="Aptos"/>
          <w:sz w:val="24"/>
          <w:szCs w:val="24"/>
        </w:rPr>
        <w:t>Feuerwehren</w:t>
      </w:r>
      <w:proofErr w:type="spellEnd"/>
      <w:r w:rsidRPr="00C36B37">
        <w:rPr>
          <w:rFonts w:ascii="Aptos" w:hAnsi="Aptos"/>
          <w:sz w:val="24"/>
          <w:szCs w:val="24"/>
        </w:rPr>
        <w:t xml:space="preserve"> kreisfreier Städte </w:t>
      </w:r>
      <w:proofErr w:type="spellStart"/>
      <w:r w:rsidRPr="00C36B37">
        <w:rPr>
          <w:rFonts w:ascii="Aptos" w:hAnsi="Aptos"/>
          <w:sz w:val="24"/>
          <w:szCs w:val="24"/>
        </w:rPr>
        <w:t>müssen</w:t>
      </w:r>
      <w:proofErr w:type="spellEnd"/>
      <w:r w:rsidRPr="00C36B37">
        <w:rPr>
          <w:rFonts w:ascii="Aptos" w:hAnsi="Aptos"/>
          <w:sz w:val="24"/>
          <w:szCs w:val="24"/>
        </w:rPr>
        <w:t xml:space="preserve"> </w:t>
      </w:r>
      <w:proofErr w:type="spellStart"/>
      <w:r w:rsidRPr="00C36B37">
        <w:rPr>
          <w:rFonts w:ascii="Aptos" w:hAnsi="Aptos"/>
          <w:sz w:val="24"/>
          <w:szCs w:val="24"/>
        </w:rPr>
        <w:t>über</w:t>
      </w:r>
      <w:proofErr w:type="spellEnd"/>
      <w:r w:rsidRPr="00C36B37">
        <w:rPr>
          <w:rFonts w:ascii="Aptos" w:hAnsi="Aptos"/>
          <w:sz w:val="24"/>
          <w:szCs w:val="24"/>
        </w:rPr>
        <w:t xml:space="preserve"> </w:t>
      </w:r>
      <w:proofErr w:type="spellStart"/>
      <w:r w:rsidRPr="00C36B37">
        <w:rPr>
          <w:rFonts w:ascii="Aptos" w:hAnsi="Aptos"/>
          <w:sz w:val="24"/>
          <w:szCs w:val="24"/>
        </w:rPr>
        <w:t>Drehleitern</w:t>
      </w:r>
      <w:proofErr w:type="spellEnd"/>
      <w:r w:rsidRPr="00C36B37">
        <w:rPr>
          <w:rFonts w:ascii="Aptos" w:hAnsi="Aptos"/>
          <w:sz w:val="24"/>
          <w:szCs w:val="24"/>
        </w:rPr>
        <w:t xml:space="preserve"> </w:t>
      </w:r>
      <w:proofErr w:type="spellStart"/>
      <w:r w:rsidRPr="00C36B37">
        <w:rPr>
          <w:rFonts w:ascii="Aptos" w:hAnsi="Aptos"/>
          <w:sz w:val="24"/>
          <w:szCs w:val="24"/>
        </w:rPr>
        <w:t>verfügen</w:t>
      </w:r>
      <w:proofErr w:type="spellEnd"/>
      <w:r w:rsidRPr="00C36B37">
        <w:rPr>
          <w:rFonts w:ascii="Aptos" w:hAnsi="Aptos"/>
          <w:sz w:val="24"/>
          <w:szCs w:val="24"/>
        </w:rPr>
        <w:t>.</w:t>
      </w:r>
    </w:p>
    <w:p w14:paraId="0DEBCF89" w14:textId="77777777" w:rsidR="000F1413" w:rsidRPr="0046795E" w:rsidRDefault="00E8417D" w:rsidP="00C36B37">
      <w:pPr>
        <w:rPr>
          <w:rFonts w:ascii="Aptos" w:hAnsi="Aptos"/>
          <w:b/>
          <w:bCs/>
          <w:sz w:val="24"/>
          <w:szCs w:val="24"/>
        </w:rPr>
      </w:pPr>
      <w:r w:rsidRPr="0046795E">
        <w:rPr>
          <w:rFonts w:ascii="Aptos" w:hAnsi="Aptos"/>
          <w:b/>
          <w:bCs/>
          <w:sz w:val="24"/>
          <w:szCs w:val="24"/>
        </w:rPr>
        <w:t>76. Was ist unter einem „Rüstwagen“ (RW) in Feuerwehren zu verstehen?</w:t>
      </w:r>
    </w:p>
    <w:p w14:paraId="2A856BC6" w14:textId="77777777" w:rsidR="000F1413" w:rsidRPr="00C36B37" w:rsidRDefault="00E8417D" w:rsidP="00C36B37">
      <w:pPr>
        <w:rPr>
          <w:rFonts w:ascii="Aptos" w:hAnsi="Aptos"/>
          <w:sz w:val="24"/>
          <w:szCs w:val="24"/>
        </w:rPr>
      </w:pPr>
      <w:r w:rsidRPr="00C36B37">
        <w:rPr>
          <w:rFonts w:ascii="Aptos" w:hAnsi="Aptos"/>
          <w:sz w:val="24"/>
          <w:szCs w:val="24"/>
        </w:rPr>
        <w:t>Antwort a: Rüstwagen sind Fahrzeuge, die aus dem Rüstungsetat der Bundesregierung angeschafft wurden.</w:t>
      </w:r>
    </w:p>
    <w:p w14:paraId="5B845CD3" w14:textId="77777777" w:rsidR="000F1413" w:rsidRPr="00C36B37" w:rsidRDefault="00E8417D" w:rsidP="00C36B37">
      <w:pPr>
        <w:rPr>
          <w:rFonts w:ascii="Aptos" w:hAnsi="Aptos"/>
          <w:sz w:val="24"/>
          <w:szCs w:val="24"/>
        </w:rPr>
      </w:pPr>
      <w:r w:rsidRPr="00C36B37">
        <w:rPr>
          <w:rFonts w:ascii="Aptos" w:hAnsi="Aptos"/>
          <w:sz w:val="24"/>
          <w:szCs w:val="24"/>
        </w:rPr>
        <w:t>Antwort b: Rüstwagen sind LKW, die Gerüste zur Einrüstung von Gebäuden transportieren.</w:t>
      </w:r>
    </w:p>
    <w:p w14:paraId="7FE9F8F1" w14:textId="77777777" w:rsidR="000F1413" w:rsidRPr="00C36B37" w:rsidRDefault="00E8417D" w:rsidP="00C36B37">
      <w:pPr>
        <w:rPr>
          <w:rFonts w:ascii="Aptos" w:hAnsi="Aptos"/>
          <w:b/>
          <w:bCs/>
          <w:sz w:val="24"/>
          <w:szCs w:val="24"/>
        </w:rPr>
      </w:pPr>
      <w:r w:rsidRPr="00C36B37">
        <w:rPr>
          <w:rFonts w:ascii="Aptos" w:hAnsi="Aptos"/>
          <w:b/>
          <w:bCs/>
          <w:sz w:val="24"/>
          <w:szCs w:val="24"/>
        </w:rPr>
        <w:t>Antwort c: Rüstwagen sind Spezialfahrzeuge mit umfangreicher Beladung für die technische Hilfeleistung.</w:t>
      </w:r>
    </w:p>
    <w:p w14:paraId="4E004424" w14:textId="77777777" w:rsidR="000F1413" w:rsidRPr="0046795E" w:rsidRDefault="00E8417D" w:rsidP="00C36B37">
      <w:pPr>
        <w:rPr>
          <w:rFonts w:ascii="Aptos" w:hAnsi="Aptos"/>
          <w:b/>
          <w:bCs/>
          <w:sz w:val="24"/>
          <w:szCs w:val="24"/>
        </w:rPr>
      </w:pPr>
      <w:r w:rsidRPr="0046795E">
        <w:rPr>
          <w:rFonts w:ascii="Aptos" w:hAnsi="Aptos"/>
          <w:b/>
          <w:bCs/>
          <w:sz w:val="24"/>
          <w:szCs w:val="24"/>
        </w:rPr>
        <w:t>77. Wo soll ein Feuerwehrfahrzeug bei einem Einsatz stehen?</w:t>
      </w:r>
    </w:p>
    <w:p w14:paraId="7B42E607"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Im Schatten</w:t>
      </w:r>
    </w:p>
    <w:p w14:paraId="28049243" w14:textId="10A317A3"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Außerhalb</w:t>
      </w:r>
      <w:proofErr w:type="spellEnd"/>
      <w:r w:rsidRPr="00C36B37">
        <w:rPr>
          <w:rFonts w:ascii="Aptos" w:hAnsi="Aptos"/>
          <w:b/>
          <w:bCs/>
          <w:sz w:val="24"/>
          <w:szCs w:val="24"/>
        </w:rPr>
        <w:t xml:space="preserve"> des </w:t>
      </w:r>
      <w:proofErr w:type="spellStart"/>
      <w:r w:rsidRPr="00C36B37">
        <w:rPr>
          <w:rFonts w:ascii="Aptos" w:hAnsi="Aptos"/>
          <w:b/>
          <w:bCs/>
          <w:sz w:val="24"/>
          <w:szCs w:val="24"/>
        </w:rPr>
        <w:t>Trümmerschattens</w:t>
      </w:r>
      <w:proofErr w:type="spellEnd"/>
    </w:p>
    <w:p w14:paraId="507F8949" w14:textId="1D5790D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Im </w:t>
      </w:r>
      <w:proofErr w:type="spellStart"/>
      <w:r w:rsidRPr="00C36B37">
        <w:rPr>
          <w:rFonts w:ascii="Aptos" w:hAnsi="Aptos"/>
          <w:sz w:val="24"/>
          <w:szCs w:val="24"/>
        </w:rPr>
        <w:t>Trümmerschatten</w:t>
      </w:r>
      <w:proofErr w:type="spellEnd"/>
    </w:p>
    <w:p w14:paraId="10B46F0F" w14:textId="77777777" w:rsidR="000F1413" w:rsidRPr="0046795E" w:rsidRDefault="00E8417D" w:rsidP="00C36B37">
      <w:pPr>
        <w:rPr>
          <w:rFonts w:ascii="Aptos" w:hAnsi="Aptos"/>
          <w:b/>
          <w:bCs/>
          <w:sz w:val="24"/>
          <w:szCs w:val="24"/>
        </w:rPr>
      </w:pPr>
      <w:r w:rsidRPr="0046795E">
        <w:rPr>
          <w:rFonts w:ascii="Aptos" w:hAnsi="Aptos"/>
          <w:b/>
          <w:bCs/>
          <w:sz w:val="24"/>
          <w:szCs w:val="24"/>
        </w:rPr>
        <w:t>78. Wozu dient die Zuordnung der brennbaren Stoffe in Brandklassen im Besonderen?</w:t>
      </w:r>
    </w:p>
    <w:p w14:paraId="75154DDD"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Damit die brennbaren Stoffe in den einzelnen Klassen auch richtig brennen</w:t>
      </w:r>
    </w:p>
    <w:p w14:paraId="3E4E682B" w14:textId="60FF1DF3" w:rsidR="0046795E" w:rsidRPr="00C36B37" w:rsidRDefault="00E8417D" w:rsidP="00C36B37">
      <w:pPr>
        <w:rPr>
          <w:rFonts w:ascii="Aptos" w:hAnsi="Aptos"/>
          <w:sz w:val="24"/>
          <w:szCs w:val="24"/>
        </w:rPr>
      </w:pPr>
      <w:r w:rsidRPr="00C36B37">
        <w:rPr>
          <w:rFonts w:ascii="Aptos" w:hAnsi="Aptos"/>
          <w:sz w:val="24"/>
          <w:szCs w:val="24"/>
        </w:rPr>
        <w:t xml:space="preserve">Antwort b: Nach den Brandklassen richtet sich die Entzündbarkeit und Gefährlichkeit des brennbaren Stoffes in </w:t>
      </w:r>
      <w:proofErr w:type="spellStart"/>
      <w:r w:rsidRPr="00C36B37">
        <w:rPr>
          <w:rFonts w:ascii="Aptos" w:hAnsi="Aptos"/>
          <w:sz w:val="24"/>
          <w:szCs w:val="24"/>
        </w:rPr>
        <w:t>Abhängigkeit</w:t>
      </w:r>
      <w:proofErr w:type="spellEnd"/>
      <w:r w:rsidRPr="00C36B37">
        <w:rPr>
          <w:rFonts w:ascii="Aptos" w:hAnsi="Aptos"/>
          <w:sz w:val="24"/>
          <w:szCs w:val="24"/>
        </w:rPr>
        <w:t xml:space="preserve"> </w:t>
      </w:r>
      <w:proofErr w:type="spellStart"/>
      <w:r w:rsidRPr="00C36B37">
        <w:rPr>
          <w:rFonts w:ascii="Aptos" w:hAnsi="Aptos"/>
          <w:sz w:val="24"/>
          <w:szCs w:val="24"/>
        </w:rPr>
        <w:t>zum</w:t>
      </w:r>
      <w:proofErr w:type="spellEnd"/>
      <w:r w:rsidRPr="00C36B37">
        <w:rPr>
          <w:rFonts w:ascii="Aptos" w:hAnsi="Aptos"/>
          <w:sz w:val="24"/>
          <w:szCs w:val="24"/>
        </w:rPr>
        <w:t xml:space="preserve"> </w:t>
      </w:r>
      <w:proofErr w:type="spellStart"/>
      <w:r w:rsidRPr="00C36B37">
        <w:rPr>
          <w:rFonts w:ascii="Aptos" w:hAnsi="Aptos"/>
          <w:sz w:val="24"/>
          <w:szCs w:val="24"/>
        </w:rPr>
        <w:t>Löschmittel</w:t>
      </w:r>
      <w:proofErr w:type="spellEnd"/>
    </w:p>
    <w:p w14:paraId="6E23455D" w14:textId="77777777" w:rsidR="000F1413" w:rsidRPr="00C36B37" w:rsidRDefault="00E8417D" w:rsidP="00C36B37">
      <w:pPr>
        <w:rPr>
          <w:rFonts w:ascii="Aptos" w:hAnsi="Aptos"/>
          <w:b/>
          <w:bCs/>
          <w:sz w:val="24"/>
          <w:szCs w:val="24"/>
        </w:rPr>
      </w:pPr>
      <w:r w:rsidRPr="00C36B37">
        <w:rPr>
          <w:rFonts w:ascii="Aptos" w:hAnsi="Aptos"/>
          <w:b/>
          <w:bCs/>
          <w:sz w:val="24"/>
          <w:szCs w:val="24"/>
        </w:rPr>
        <w:t>Antwort c: Die Brandklasseneinteilung dient der Zuordnung der zweckmäßigsten Löschmethoden und ihrer Löschmittel zu den brennbaren Stoffen</w:t>
      </w:r>
    </w:p>
    <w:p w14:paraId="7104DB36" w14:textId="77777777" w:rsidR="0046795E" w:rsidRDefault="0046795E" w:rsidP="00C36B37">
      <w:pPr>
        <w:rPr>
          <w:rFonts w:ascii="Aptos" w:hAnsi="Aptos"/>
          <w:sz w:val="24"/>
          <w:szCs w:val="24"/>
        </w:rPr>
      </w:pPr>
    </w:p>
    <w:p w14:paraId="5A28F6B9" w14:textId="362CD56F" w:rsidR="000F1413" w:rsidRDefault="00E8417D" w:rsidP="00C36B37">
      <w:pPr>
        <w:rPr>
          <w:rFonts w:ascii="Aptos" w:hAnsi="Aptos"/>
          <w:b/>
          <w:bCs/>
          <w:sz w:val="24"/>
          <w:szCs w:val="24"/>
        </w:rPr>
      </w:pPr>
      <w:r w:rsidRPr="0046795E">
        <w:rPr>
          <w:rFonts w:ascii="Aptos" w:hAnsi="Aptos"/>
          <w:b/>
          <w:bCs/>
          <w:sz w:val="24"/>
          <w:szCs w:val="24"/>
        </w:rPr>
        <w:lastRenderedPageBreak/>
        <w:t xml:space="preserve">79. </w:t>
      </w:r>
      <w:proofErr w:type="spellStart"/>
      <w:r w:rsidRPr="0046795E">
        <w:rPr>
          <w:rFonts w:ascii="Aptos" w:hAnsi="Aptos"/>
          <w:b/>
          <w:bCs/>
          <w:sz w:val="24"/>
          <w:szCs w:val="24"/>
        </w:rPr>
        <w:t>Welche</w:t>
      </w:r>
      <w:proofErr w:type="spellEnd"/>
      <w:r w:rsidRPr="0046795E">
        <w:rPr>
          <w:rFonts w:ascii="Aptos" w:hAnsi="Aptos"/>
          <w:b/>
          <w:bCs/>
          <w:sz w:val="24"/>
          <w:szCs w:val="24"/>
        </w:rPr>
        <w:t xml:space="preserve"> </w:t>
      </w:r>
      <w:proofErr w:type="spellStart"/>
      <w:r w:rsidRPr="0046795E">
        <w:rPr>
          <w:rFonts w:ascii="Aptos" w:hAnsi="Aptos"/>
          <w:b/>
          <w:bCs/>
          <w:sz w:val="24"/>
          <w:szCs w:val="24"/>
        </w:rPr>
        <w:t>Brandklassen</w:t>
      </w:r>
      <w:proofErr w:type="spellEnd"/>
      <w:r w:rsidRPr="0046795E">
        <w:rPr>
          <w:rFonts w:ascii="Aptos" w:hAnsi="Aptos"/>
          <w:b/>
          <w:bCs/>
          <w:sz w:val="24"/>
          <w:szCs w:val="24"/>
        </w:rPr>
        <w:t xml:space="preserve"> </w:t>
      </w:r>
      <w:proofErr w:type="spellStart"/>
      <w:r w:rsidRPr="0046795E">
        <w:rPr>
          <w:rFonts w:ascii="Aptos" w:hAnsi="Aptos"/>
          <w:b/>
          <w:bCs/>
          <w:sz w:val="24"/>
          <w:szCs w:val="24"/>
        </w:rPr>
        <w:t>gibt</w:t>
      </w:r>
      <w:proofErr w:type="spellEnd"/>
      <w:r w:rsidRPr="0046795E">
        <w:rPr>
          <w:rFonts w:ascii="Aptos" w:hAnsi="Aptos"/>
          <w:b/>
          <w:bCs/>
          <w:sz w:val="24"/>
          <w:szCs w:val="24"/>
        </w:rPr>
        <w:t xml:space="preserve"> es?</w:t>
      </w:r>
    </w:p>
    <w:p w14:paraId="5832E464" w14:textId="07B53D56"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A, B, C, D , F</w:t>
      </w:r>
    </w:p>
    <w:p w14:paraId="708DED72" w14:textId="1CDFF519"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A,B,C,D,E</w:t>
      </w:r>
    </w:p>
    <w:p w14:paraId="0FDB313E" w14:textId="3149D4E8"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A,B,C,D, E, F</w:t>
      </w:r>
    </w:p>
    <w:p w14:paraId="0BDF06D9" w14:textId="77777777" w:rsidR="000F1413" w:rsidRPr="0046795E" w:rsidRDefault="00E8417D" w:rsidP="00C36B37">
      <w:pPr>
        <w:rPr>
          <w:rFonts w:ascii="Aptos" w:hAnsi="Aptos"/>
          <w:b/>
          <w:bCs/>
          <w:sz w:val="24"/>
          <w:szCs w:val="24"/>
        </w:rPr>
      </w:pPr>
      <w:r w:rsidRPr="0046795E">
        <w:rPr>
          <w:rFonts w:ascii="Aptos" w:hAnsi="Aptos"/>
          <w:b/>
          <w:bCs/>
          <w:sz w:val="24"/>
          <w:szCs w:val="24"/>
        </w:rPr>
        <w:t>80. Welche Arten der Wärmeübertragung gibt es</w:t>
      </w:r>
    </w:p>
    <w:p w14:paraId="06165F91" w14:textId="77777777" w:rsidR="000F1413" w:rsidRPr="00C36B37" w:rsidRDefault="00E8417D" w:rsidP="00C36B37">
      <w:pPr>
        <w:rPr>
          <w:rFonts w:ascii="Aptos" w:hAnsi="Aptos"/>
          <w:sz w:val="24"/>
          <w:szCs w:val="24"/>
        </w:rPr>
      </w:pPr>
      <w:r w:rsidRPr="00C36B37">
        <w:rPr>
          <w:rFonts w:ascii="Aptos" w:hAnsi="Aptos"/>
          <w:sz w:val="24"/>
          <w:szCs w:val="24"/>
        </w:rPr>
        <w:t>Antwort a: Wärmefluß, Wärmesprung, Wärmeströmung</w:t>
      </w:r>
    </w:p>
    <w:p w14:paraId="235D0203" w14:textId="77777777" w:rsidR="000F1413" w:rsidRPr="00C36B37" w:rsidRDefault="00E8417D" w:rsidP="00C36B37">
      <w:pPr>
        <w:rPr>
          <w:rFonts w:ascii="Aptos" w:hAnsi="Aptos"/>
          <w:sz w:val="24"/>
          <w:szCs w:val="24"/>
        </w:rPr>
      </w:pPr>
      <w:r w:rsidRPr="00C36B37">
        <w:rPr>
          <w:rFonts w:ascii="Aptos" w:hAnsi="Aptos"/>
          <w:sz w:val="24"/>
          <w:szCs w:val="24"/>
        </w:rPr>
        <w:t>Antwort b: Wärmetransport, Wärmebrücke, Wärmefluß</w:t>
      </w:r>
    </w:p>
    <w:p w14:paraId="4222F9BE" w14:textId="77777777" w:rsidR="000F1413" w:rsidRPr="00C36B37" w:rsidRDefault="00E8417D" w:rsidP="00C36B37">
      <w:pPr>
        <w:rPr>
          <w:rFonts w:ascii="Aptos" w:hAnsi="Aptos"/>
          <w:b/>
          <w:bCs/>
          <w:sz w:val="24"/>
          <w:szCs w:val="24"/>
        </w:rPr>
      </w:pPr>
      <w:r w:rsidRPr="00C36B37">
        <w:rPr>
          <w:rFonts w:ascii="Aptos" w:hAnsi="Aptos"/>
          <w:b/>
          <w:bCs/>
          <w:sz w:val="24"/>
          <w:szCs w:val="24"/>
        </w:rPr>
        <w:t>Antwort c: Wärmeleitung, Wärmeströmung, Wärmestrahlung</w:t>
      </w:r>
    </w:p>
    <w:p w14:paraId="52D3C0E5" w14:textId="77777777" w:rsidR="000F1413" w:rsidRDefault="00E8417D" w:rsidP="00C36B37">
      <w:pPr>
        <w:rPr>
          <w:rFonts w:ascii="Aptos" w:hAnsi="Aptos"/>
          <w:b/>
          <w:bCs/>
          <w:sz w:val="24"/>
          <w:szCs w:val="24"/>
        </w:rPr>
      </w:pPr>
      <w:r w:rsidRPr="0046795E">
        <w:rPr>
          <w:rFonts w:ascii="Aptos" w:hAnsi="Aptos"/>
          <w:b/>
          <w:bCs/>
          <w:sz w:val="24"/>
          <w:szCs w:val="24"/>
        </w:rPr>
        <w:t xml:space="preserve">81. Druch welche Art der Wärmeübertragung wird von einem Feuer die </w:t>
      </w:r>
      <w:proofErr w:type="spellStart"/>
      <w:r w:rsidRPr="0046795E">
        <w:rPr>
          <w:rFonts w:ascii="Aptos" w:hAnsi="Aptos"/>
          <w:b/>
          <w:bCs/>
          <w:sz w:val="24"/>
          <w:szCs w:val="24"/>
        </w:rPr>
        <w:t>meiste</w:t>
      </w:r>
      <w:proofErr w:type="spellEnd"/>
      <w:r w:rsidRPr="0046795E">
        <w:rPr>
          <w:rFonts w:ascii="Aptos" w:hAnsi="Aptos"/>
          <w:b/>
          <w:bCs/>
          <w:sz w:val="24"/>
          <w:szCs w:val="24"/>
        </w:rPr>
        <w:t xml:space="preserve"> </w:t>
      </w:r>
      <w:proofErr w:type="spellStart"/>
      <w:r w:rsidRPr="0046795E">
        <w:rPr>
          <w:rFonts w:ascii="Aptos" w:hAnsi="Aptos"/>
          <w:b/>
          <w:bCs/>
          <w:sz w:val="24"/>
          <w:szCs w:val="24"/>
        </w:rPr>
        <w:t>Wärme</w:t>
      </w:r>
      <w:proofErr w:type="spellEnd"/>
      <w:r w:rsidRPr="0046795E">
        <w:rPr>
          <w:rFonts w:ascii="Aptos" w:hAnsi="Aptos"/>
          <w:b/>
          <w:bCs/>
          <w:sz w:val="24"/>
          <w:szCs w:val="24"/>
        </w:rPr>
        <w:t xml:space="preserve"> </w:t>
      </w:r>
      <w:proofErr w:type="spellStart"/>
      <w:r w:rsidRPr="0046795E">
        <w:rPr>
          <w:rFonts w:ascii="Aptos" w:hAnsi="Aptos"/>
          <w:b/>
          <w:bCs/>
          <w:sz w:val="24"/>
          <w:szCs w:val="24"/>
        </w:rPr>
        <w:t>übertragen</w:t>
      </w:r>
      <w:proofErr w:type="spellEnd"/>
      <w:r w:rsidRPr="0046795E">
        <w:rPr>
          <w:rFonts w:ascii="Aptos" w:hAnsi="Aptos"/>
          <w:b/>
          <w:bCs/>
          <w:sz w:val="24"/>
          <w:szCs w:val="24"/>
        </w:rPr>
        <w:t>:</w:t>
      </w:r>
    </w:p>
    <w:p w14:paraId="7C94A271" w14:textId="77777777"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Wärmeströmumg</w:t>
      </w:r>
      <w:proofErr w:type="spellEnd"/>
    </w:p>
    <w:p w14:paraId="209BE6FD"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Wärmestrahlung</w:t>
      </w:r>
      <w:proofErr w:type="spellEnd"/>
    </w:p>
    <w:p w14:paraId="17F92A91" w14:textId="77777777" w:rsidR="000F1413" w:rsidRPr="00C36B37" w:rsidRDefault="00E8417D" w:rsidP="00C36B37">
      <w:pPr>
        <w:rPr>
          <w:rFonts w:ascii="Aptos" w:hAnsi="Aptos"/>
          <w:sz w:val="24"/>
          <w:szCs w:val="24"/>
        </w:rPr>
      </w:pPr>
      <w:r w:rsidRPr="00C36B37">
        <w:rPr>
          <w:rFonts w:ascii="Aptos" w:hAnsi="Aptos"/>
          <w:sz w:val="24"/>
          <w:szCs w:val="24"/>
        </w:rPr>
        <w:t>Antwort b: Wärmeleitung</w:t>
      </w:r>
    </w:p>
    <w:p w14:paraId="2E5627CF" w14:textId="77777777" w:rsidR="000F1413" w:rsidRPr="0046795E" w:rsidRDefault="00E8417D" w:rsidP="00C36B37">
      <w:pPr>
        <w:rPr>
          <w:rFonts w:ascii="Aptos" w:hAnsi="Aptos"/>
          <w:b/>
          <w:bCs/>
          <w:sz w:val="24"/>
          <w:szCs w:val="24"/>
        </w:rPr>
      </w:pPr>
      <w:r w:rsidRPr="0046795E">
        <w:rPr>
          <w:rFonts w:ascii="Aptos" w:hAnsi="Aptos"/>
          <w:b/>
          <w:bCs/>
          <w:sz w:val="24"/>
          <w:szCs w:val="24"/>
        </w:rPr>
        <w:t>82. Welche Feuerlöschgeräte zählen zu den tragbaren Feuerlöschern?</w:t>
      </w:r>
    </w:p>
    <w:p w14:paraId="3A41FA4E" w14:textId="4515CCFB"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Feuerpatschen</w:t>
      </w:r>
      <w:proofErr w:type="spellEnd"/>
    </w:p>
    <w:p w14:paraId="244AA34D" w14:textId="0205B308"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Pulverlöscher</w:t>
      </w:r>
      <w:proofErr w:type="spellEnd"/>
    </w:p>
    <w:p w14:paraId="102C4E77" w14:textId="567CAAD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Löschdecken</w:t>
      </w:r>
      <w:proofErr w:type="spellEnd"/>
    </w:p>
    <w:p w14:paraId="1AF37338" w14:textId="77777777" w:rsidR="000F1413" w:rsidRPr="0046795E" w:rsidRDefault="00E8417D" w:rsidP="00C36B37">
      <w:pPr>
        <w:rPr>
          <w:rFonts w:ascii="Aptos" w:hAnsi="Aptos"/>
          <w:b/>
          <w:bCs/>
          <w:sz w:val="24"/>
          <w:szCs w:val="24"/>
        </w:rPr>
      </w:pPr>
      <w:r w:rsidRPr="0046795E">
        <w:rPr>
          <w:rFonts w:ascii="Aptos" w:hAnsi="Aptos"/>
          <w:b/>
          <w:bCs/>
          <w:sz w:val="24"/>
          <w:szCs w:val="24"/>
        </w:rPr>
        <w:t>83. Wie lagern Sie als Ersthelfer Bewusstlose?</w:t>
      </w:r>
    </w:p>
    <w:p w14:paraId="0897DB60" w14:textId="77777777" w:rsidR="000F1413" w:rsidRPr="00C36B37" w:rsidRDefault="00E8417D" w:rsidP="00C36B37">
      <w:pPr>
        <w:rPr>
          <w:rFonts w:ascii="Aptos" w:hAnsi="Aptos"/>
          <w:sz w:val="24"/>
          <w:szCs w:val="24"/>
        </w:rPr>
      </w:pPr>
      <w:r w:rsidRPr="00C36B37">
        <w:rPr>
          <w:rFonts w:ascii="Aptos" w:hAnsi="Aptos"/>
          <w:sz w:val="24"/>
          <w:szCs w:val="24"/>
        </w:rPr>
        <w:t>Antwort a: Stabile Bauchlagerung mit Unterlegen des Kopfes</w:t>
      </w:r>
    </w:p>
    <w:p w14:paraId="418D9011" w14:textId="3F08B83B" w:rsidR="0046795E" w:rsidRDefault="00E8417D" w:rsidP="00C36B37">
      <w:pPr>
        <w:rPr>
          <w:rFonts w:ascii="Aptos" w:hAnsi="Aptos"/>
          <w:b/>
          <w:bCs/>
          <w:sz w:val="24"/>
          <w:szCs w:val="24"/>
        </w:rPr>
      </w:pPr>
      <w:r w:rsidRPr="00C36B37">
        <w:rPr>
          <w:rFonts w:ascii="Aptos" w:hAnsi="Aptos"/>
          <w:sz w:val="24"/>
          <w:szCs w:val="24"/>
        </w:rPr>
        <w:t xml:space="preserve">Antwort b: Stabile </w:t>
      </w:r>
      <w:proofErr w:type="spellStart"/>
      <w:r w:rsidRPr="00C36B37">
        <w:rPr>
          <w:rFonts w:ascii="Aptos" w:hAnsi="Aptos"/>
          <w:sz w:val="24"/>
          <w:szCs w:val="24"/>
        </w:rPr>
        <w:t>Rückenlage</w:t>
      </w:r>
      <w:proofErr w:type="spellEnd"/>
      <w:r w:rsidRPr="00C36B37">
        <w:rPr>
          <w:rFonts w:ascii="Aptos" w:hAnsi="Aptos"/>
          <w:sz w:val="24"/>
          <w:szCs w:val="24"/>
        </w:rPr>
        <w:t xml:space="preserve"> </w:t>
      </w:r>
      <w:proofErr w:type="spellStart"/>
      <w:r w:rsidRPr="00C36B37">
        <w:rPr>
          <w:rFonts w:ascii="Aptos" w:hAnsi="Aptos"/>
          <w:sz w:val="24"/>
          <w:szCs w:val="24"/>
        </w:rPr>
        <w:t>mit</w:t>
      </w:r>
      <w:proofErr w:type="spellEnd"/>
      <w:r w:rsidRPr="00C36B37">
        <w:rPr>
          <w:rFonts w:ascii="Aptos" w:hAnsi="Aptos"/>
          <w:sz w:val="24"/>
          <w:szCs w:val="24"/>
        </w:rPr>
        <w:t xml:space="preserve"> </w:t>
      </w:r>
      <w:proofErr w:type="spellStart"/>
      <w:r w:rsidRPr="00C36B37">
        <w:rPr>
          <w:rFonts w:ascii="Aptos" w:hAnsi="Aptos"/>
          <w:sz w:val="24"/>
          <w:szCs w:val="24"/>
        </w:rPr>
        <w:t>Kopfunterstützung</w:t>
      </w:r>
      <w:proofErr w:type="spellEnd"/>
    </w:p>
    <w:p w14:paraId="3C9A82C9" w14:textId="5DBD485A" w:rsidR="000F1413" w:rsidRDefault="00E8417D" w:rsidP="00C36B37">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Stabile </w:t>
      </w:r>
      <w:proofErr w:type="spellStart"/>
      <w:r w:rsidRPr="00C36B37">
        <w:rPr>
          <w:rFonts w:ascii="Aptos" w:hAnsi="Aptos"/>
          <w:b/>
          <w:bCs/>
          <w:sz w:val="24"/>
          <w:szCs w:val="24"/>
        </w:rPr>
        <w:t>Seitenlagerung</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t>
      </w:r>
      <w:proofErr w:type="spellStart"/>
      <w:r w:rsidRPr="00C36B37">
        <w:rPr>
          <w:rFonts w:ascii="Aptos" w:hAnsi="Aptos"/>
          <w:b/>
          <w:bCs/>
          <w:sz w:val="24"/>
          <w:szCs w:val="24"/>
        </w:rPr>
        <w:t>Überstrecken</w:t>
      </w:r>
      <w:proofErr w:type="spellEnd"/>
      <w:r w:rsidRPr="00C36B37">
        <w:rPr>
          <w:rFonts w:ascii="Aptos" w:hAnsi="Aptos"/>
          <w:b/>
          <w:bCs/>
          <w:sz w:val="24"/>
          <w:szCs w:val="24"/>
        </w:rPr>
        <w:t xml:space="preserve"> des </w:t>
      </w:r>
      <w:proofErr w:type="spellStart"/>
      <w:r w:rsidRPr="00C36B37">
        <w:rPr>
          <w:rFonts w:ascii="Aptos" w:hAnsi="Aptos"/>
          <w:b/>
          <w:bCs/>
          <w:sz w:val="24"/>
          <w:szCs w:val="24"/>
        </w:rPr>
        <w:t>Kopfes</w:t>
      </w:r>
      <w:proofErr w:type="spellEnd"/>
    </w:p>
    <w:p w14:paraId="5CCFF80D" w14:textId="77777777" w:rsidR="0046795E" w:rsidRDefault="0046795E" w:rsidP="00C36B37">
      <w:pPr>
        <w:rPr>
          <w:rFonts w:ascii="Aptos" w:hAnsi="Aptos"/>
          <w:b/>
          <w:bCs/>
          <w:sz w:val="24"/>
          <w:szCs w:val="24"/>
        </w:rPr>
      </w:pPr>
    </w:p>
    <w:p w14:paraId="1811819A" w14:textId="77777777" w:rsidR="0046795E" w:rsidRDefault="0046795E" w:rsidP="00C36B37">
      <w:pPr>
        <w:rPr>
          <w:rFonts w:ascii="Aptos" w:hAnsi="Aptos"/>
          <w:b/>
          <w:bCs/>
          <w:sz w:val="24"/>
          <w:szCs w:val="24"/>
        </w:rPr>
      </w:pPr>
    </w:p>
    <w:p w14:paraId="5881CAD1" w14:textId="77777777" w:rsidR="0046795E" w:rsidRPr="00C36B37" w:rsidRDefault="0046795E" w:rsidP="00C36B37">
      <w:pPr>
        <w:rPr>
          <w:rFonts w:ascii="Aptos" w:hAnsi="Aptos"/>
          <w:b/>
          <w:bCs/>
          <w:sz w:val="24"/>
          <w:szCs w:val="24"/>
        </w:rPr>
      </w:pPr>
    </w:p>
    <w:p w14:paraId="0E983C61" w14:textId="0D921337" w:rsidR="000F1413" w:rsidRPr="0046795E" w:rsidRDefault="00E8417D" w:rsidP="00C36B37">
      <w:pPr>
        <w:rPr>
          <w:rFonts w:ascii="Aptos" w:hAnsi="Aptos"/>
          <w:b/>
          <w:bCs/>
          <w:sz w:val="24"/>
          <w:szCs w:val="24"/>
        </w:rPr>
      </w:pPr>
      <w:r w:rsidRPr="0046795E">
        <w:rPr>
          <w:rFonts w:ascii="Aptos" w:hAnsi="Aptos"/>
          <w:b/>
          <w:bCs/>
          <w:sz w:val="24"/>
          <w:szCs w:val="24"/>
        </w:rPr>
        <w:lastRenderedPageBreak/>
        <w:t xml:space="preserve">84. Bei einem Verkehrsunfall ist ein stark </w:t>
      </w:r>
      <w:proofErr w:type="spellStart"/>
      <w:r w:rsidRPr="0046795E">
        <w:rPr>
          <w:rFonts w:ascii="Aptos" w:hAnsi="Aptos"/>
          <w:b/>
          <w:bCs/>
          <w:sz w:val="24"/>
          <w:szCs w:val="24"/>
        </w:rPr>
        <w:t>blutender</w:t>
      </w:r>
      <w:proofErr w:type="spellEnd"/>
      <w:r w:rsidRPr="0046795E">
        <w:rPr>
          <w:rFonts w:ascii="Aptos" w:hAnsi="Aptos"/>
          <w:b/>
          <w:bCs/>
          <w:sz w:val="24"/>
          <w:szCs w:val="24"/>
        </w:rPr>
        <w:t xml:space="preserve"> und </w:t>
      </w:r>
      <w:proofErr w:type="spellStart"/>
      <w:r w:rsidRPr="0046795E">
        <w:rPr>
          <w:rFonts w:ascii="Aptos" w:hAnsi="Aptos"/>
          <w:b/>
          <w:bCs/>
          <w:sz w:val="24"/>
          <w:szCs w:val="24"/>
        </w:rPr>
        <w:t>eingeklemmte</w:t>
      </w:r>
      <w:r w:rsidR="002C1A92" w:rsidRPr="0046795E">
        <w:rPr>
          <w:rFonts w:ascii="Aptos" w:hAnsi="Aptos"/>
          <w:b/>
          <w:bCs/>
          <w:sz w:val="24"/>
          <w:szCs w:val="24"/>
        </w:rPr>
        <w:t>r</w:t>
      </w:r>
      <w:proofErr w:type="spellEnd"/>
      <w:r w:rsidRPr="0046795E">
        <w:rPr>
          <w:rFonts w:ascii="Aptos" w:hAnsi="Aptos"/>
          <w:b/>
          <w:bCs/>
          <w:sz w:val="24"/>
          <w:szCs w:val="24"/>
        </w:rPr>
        <w:t xml:space="preserve"> Patient </w:t>
      </w:r>
      <w:proofErr w:type="spellStart"/>
      <w:r w:rsidRPr="0046795E">
        <w:rPr>
          <w:rFonts w:ascii="Aptos" w:hAnsi="Aptos"/>
          <w:b/>
          <w:bCs/>
          <w:sz w:val="24"/>
          <w:szCs w:val="24"/>
        </w:rPr>
        <w:t>zu</w:t>
      </w:r>
      <w:proofErr w:type="spellEnd"/>
      <w:r w:rsidRPr="0046795E">
        <w:rPr>
          <w:rFonts w:ascii="Aptos" w:hAnsi="Aptos"/>
          <w:b/>
          <w:bCs/>
          <w:sz w:val="24"/>
          <w:szCs w:val="24"/>
        </w:rPr>
        <w:t xml:space="preserve"> </w:t>
      </w:r>
      <w:proofErr w:type="spellStart"/>
      <w:r w:rsidRPr="0046795E">
        <w:rPr>
          <w:rFonts w:ascii="Aptos" w:hAnsi="Aptos"/>
          <w:b/>
          <w:bCs/>
          <w:sz w:val="24"/>
          <w:szCs w:val="24"/>
        </w:rPr>
        <w:t>befreien</w:t>
      </w:r>
      <w:proofErr w:type="spellEnd"/>
      <w:r w:rsidRPr="0046795E">
        <w:rPr>
          <w:rFonts w:ascii="Aptos" w:hAnsi="Aptos"/>
          <w:b/>
          <w:bCs/>
          <w:sz w:val="24"/>
          <w:szCs w:val="24"/>
        </w:rPr>
        <w:t>. Welche Schutzmaßnahmen treffen Sie?</w:t>
      </w:r>
    </w:p>
    <w:p w14:paraId="0151032C" w14:textId="77777777" w:rsidR="000F1413" w:rsidRPr="00C36B37" w:rsidRDefault="00E8417D" w:rsidP="00C36B37">
      <w:pPr>
        <w:rPr>
          <w:rFonts w:ascii="Aptos" w:hAnsi="Aptos"/>
          <w:sz w:val="24"/>
          <w:szCs w:val="24"/>
        </w:rPr>
      </w:pPr>
      <w:r w:rsidRPr="00C36B37">
        <w:rPr>
          <w:rFonts w:ascii="Aptos" w:hAnsi="Aptos"/>
          <w:sz w:val="24"/>
          <w:szCs w:val="24"/>
        </w:rPr>
        <w:t>Antwort a: Es sind keine Schutzmaßnahmen erforderlich</w:t>
      </w:r>
    </w:p>
    <w:p w14:paraId="1BF36FBA" w14:textId="77777777" w:rsidR="000F1413" w:rsidRPr="00C36B37" w:rsidRDefault="00E8417D" w:rsidP="00C36B37">
      <w:pPr>
        <w:rPr>
          <w:rFonts w:ascii="Aptos" w:hAnsi="Aptos"/>
          <w:sz w:val="24"/>
          <w:szCs w:val="24"/>
        </w:rPr>
      </w:pPr>
      <w:r w:rsidRPr="00C36B37">
        <w:rPr>
          <w:rFonts w:ascii="Aptos" w:hAnsi="Aptos"/>
          <w:sz w:val="24"/>
          <w:szCs w:val="24"/>
        </w:rPr>
        <w:t>Antwort b: Die notwendigen Schutzmaßnahmen sind nur vom Rettungsdienst zu beachten</w:t>
      </w:r>
    </w:p>
    <w:p w14:paraId="6511E3A6" w14:textId="77777777" w:rsidR="000F1413" w:rsidRPr="00C36B37" w:rsidRDefault="00E8417D" w:rsidP="00C36B37">
      <w:pPr>
        <w:rPr>
          <w:rFonts w:ascii="Aptos" w:hAnsi="Aptos"/>
          <w:b/>
          <w:bCs/>
          <w:sz w:val="24"/>
          <w:szCs w:val="24"/>
        </w:rPr>
      </w:pPr>
      <w:r w:rsidRPr="00C36B37">
        <w:rPr>
          <w:rFonts w:ascii="Aptos" w:hAnsi="Aptos"/>
          <w:b/>
          <w:bCs/>
          <w:sz w:val="24"/>
          <w:szCs w:val="24"/>
        </w:rPr>
        <w:t>Antwort c: Einmalhandschuhe unter den Arbeitshandschuhen tragen</w:t>
      </w:r>
    </w:p>
    <w:p w14:paraId="7A573BAB" w14:textId="77777777" w:rsidR="000F1413" w:rsidRPr="0046795E" w:rsidRDefault="00E8417D" w:rsidP="00C36B37">
      <w:pPr>
        <w:rPr>
          <w:rFonts w:ascii="Aptos" w:hAnsi="Aptos"/>
          <w:b/>
          <w:bCs/>
          <w:sz w:val="24"/>
          <w:szCs w:val="24"/>
        </w:rPr>
      </w:pPr>
      <w:r w:rsidRPr="0046795E">
        <w:rPr>
          <w:rFonts w:ascii="Aptos" w:hAnsi="Aptos"/>
          <w:b/>
          <w:bCs/>
          <w:sz w:val="24"/>
          <w:szCs w:val="24"/>
        </w:rPr>
        <w:t>85. Was gilt für die Aufstellung einer Brandsicherheitswache nach BHKG?</w:t>
      </w:r>
    </w:p>
    <w:p w14:paraId="7F9907E7" w14:textId="77777777" w:rsidR="000F1413" w:rsidRDefault="00E8417D" w:rsidP="00C36B37">
      <w:pPr>
        <w:rPr>
          <w:rFonts w:ascii="Aptos" w:hAnsi="Aptos"/>
          <w:sz w:val="24"/>
          <w:szCs w:val="24"/>
        </w:rPr>
      </w:pPr>
      <w:r w:rsidRPr="00C36B37">
        <w:rPr>
          <w:rFonts w:ascii="Aptos" w:hAnsi="Aptos"/>
          <w:sz w:val="24"/>
          <w:szCs w:val="24"/>
        </w:rPr>
        <w:t xml:space="preserve">Antwort a: Sie wird vom Leiter der Feuerwehr </w:t>
      </w:r>
      <w:proofErr w:type="spellStart"/>
      <w:r w:rsidRPr="00C36B37">
        <w:rPr>
          <w:rFonts w:ascii="Aptos" w:hAnsi="Aptos"/>
          <w:sz w:val="24"/>
          <w:szCs w:val="24"/>
        </w:rPr>
        <w:t>angeordnet</w:t>
      </w:r>
      <w:proofErr w:type="spellEnd"/>
    </w:p>
    <w:p w14:paraId="6204DFB1" w14:textId="77777777"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Sie </w:t>
      </w:r>
      <w:proofErr w:type="spellStart"/>
      <w:r w:rsidRPr="00C36B37">
        <w:rPr>
          <w:rFonts w:ascii="Aptos" w:hAnsi="Aptos"/>
          <w:b/>
          <w:bCs/>
          <w:sz w:val="24"/>
          <w:szCs w:val="24"/>
        </w:rPr>
        <w:t>wird</w:t>
      </w:r>
      <w:proofErr w:type="spellEnd"/>
      <w:r w:rsidRPr="00C36B37">
        <w:rPr>
          <w:rFonts w:ascii="Aptos" w:hAnsi="Aptos"/>
          <w:b/>
          <w:bCs/>
          <w:sz w:val="24"/>
          <w:szCs w:val="24"/>
        </w:rPr>
        <w:t xml:space="preserve"> von der Gemeinde </w:t>
      </w:r>
      <w:proofErr w:type="spellStart"/>
      <w:r w:rsidRPr="00C36B37">
        <w:rPr>
          <w:rFonts w:ascii="Aptos" w:hAnsi="Aptos"/>
          <w:b/>
          <w:bCs/>
          <w:sz w:val="24"/>
          <w:szCs w:val="24"/>
        </w:rPr>
        <w:t>angeordnet</w:t>
      </w:r>
      <w:proofErr w:type="spellEnd"/>
    </w:p>
    <w:p w14:paraId="2CD121A1"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Sie </w:t>
      </w:r>
      <w:proofErr w:type="spellStart"/>
      <w:r w:rsidRPr="00C36B37">
        <w:rPr>
          <w:rFonts w:ascii="Aptos" w:hAnsi="Aptos"/>
          <w:sz w:val="24"/>
          <w:szCs w:val="24"/>
        </w:rPr>
        <w:t>wird</w:t>
      </w:r>
      <w:proofErr w:type="spellEnd"/>
      <w:r w:rsidRPr="00C36B37">
        <w:rPr>
          <w:rFonts w:ascii="Aptos" w:hAnsi="Aptos"/>
          <w:sz w:val="24"/>
          <w:szCs w:val="24"/>
        </w:rPr>
        <w:t xml:space="preserve"> von der Polizei angeordnet</w:t>
      </w:r>
    </w:p>
    <w:p w14:paraId="270C3C05" w14:textId="77777777" w:rsidR="000F1413" w:rsidRDefault="00E8417D" w:rsidP="00C36B37">
      <w:pPr>
        <w:rPr>
          <w:rFonts w:ascii="Aptos" w:hAnsi="Aptos"/>
          <w:b/>
          <w:bCs/>
          <w:sz w:val="24"/>
          <w:szCs w:val="24"/>
        </w:rPr>
      </w:pPr>
      <w:r w:rsidRPr="0046795E">
        <w:rPr>
          <w:rFonts w:ascii="Aptos" w:hAnsi="Aptos"/>
          <w:b/>
          <w:bCs/>
          <w:sz w:val="24"/>
          <w:szCs w:val="24"/>
        </w:rPr>
        <w:t xml:space="preserve">86. Welche der nachfolgend aufgeführten Feuerwehren </w:t>
      </w:r>
      <w:proofErr w:type="spellStart"/>
      <w:r w:rsidRPr="0046795E">
        <w:rPr>
          <w:rFonts w:ascii="Aptos" w:hAnsi="Aptos"/>
          <w:b/>
          <w:bCs/>
          <w:sz w:val="24"/>
          <w:szCs w:val="24"/>
        </w:rPr>
        <w:t>sind</w:t>
      </w:r>
      <w:proofErr w:type="spellEnd"/>
      <w:r w:rsidRPr="0046795E">
        <w:rPr>
          <w:rFonts w:ascii="Aptos" w:hAnsi="Aptos"/>
          <w:b/>
          <w:bCs/>
          <w:sz w:val="24"/>
          <w:szCs w:val="24"/>
        </w:rPr>
        <w:t xml:space="preserve"> </w:t>
      </w:r>
      <w:proofErr w:type="spellStart"/>
      <w:r w:rsidRPr="0046795E">
        <w:rPr>
          <w:rFonts w:ascii="Aptos" w:hAnsi="Aptos"/>
          <w:b/>
          <w:bCs/>
          <w:sz w:val="24"/>
          <w:szCs w:val="24"/>
        </w:rPr>
        <w:t>keine</w:t>
      </w:r>
      <w:proofErr w:type="spellEnd"/>
      <w:r w:rsidRPr="0046795E">
        <w:rPr>
          <w:rFonts w:ascii="Aptos" w:hAnsi="Aptos"/>
          <w:b/>
          <w:bCs/>
          <w:sz w:val="24"/>
          <w:szCs w:val="24"/>
        </w:rPr>
        <w:t xml:space="preserve"> </w:t>
      </w:r>
      <w:proofErr w:type="spellStart"/>
      <w:r w:rsidRPr="0046795E">
        <w:rPr>
          <w:rFonts w:ascii="Aptos" w:hAnsi="Aptos"/>
          <w:b/>
          <w:bCs/>
          <w:sz w:val="24"/>
          <w:szCs w:val="24"/>
        </w:rPr>
        <w:t>öffentlichen</w:t>
      </w:r>
      <w:proofErr w:type="spellEnd"/>
      <w:r w:rsidRPr="0046795E">
        <w:rPr>
          <w:rFonts w:ascii="Aptos" w:hAnsi="Aptos"/>
          <w:b/>
          <w:bCs/>
          <w:sz w:val="24"/>
          <w:szCs w:val="24"/>
        </w:rPr>
        <w:t xml:space="preserve"> </w:t>
      </w:r>
      <w:proofErr w:type="spellStart"/>
      <w:r w:rsidRPr="0046795E">
        <w:rPr>
          <w:rFonts w:ascii="Aptos" w:hAnsi="Aptos"/>
          <w:b/>
          <w:bCs/>
          <w:sz w:val="24"/>
          <w:szCs w:val="24"/>
        </w:rPr>
        <w:t>Feuerwehren</w:t>
      </w:r>
      <w:proofErr w:type="spellEnd"/>
      <w:r w:rsidRPr="0046795E">
        <w:rPr>
          <w:rFonts w:ascii="Aptos" w:hAnsi="Aptos"/>
          <w:b/>
          <w:bCs/>
          <w:sz w:val="24"/>
          <w:szCs w:val="24"/>
        </w:rPr>
        <w:t>?</w:t>
      </w:r>
    </w:p>
    <w:p w14:paraId="5D41CA3B" w14:textId="2F9181DB"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Werkfeuerwehren</w:t>
      </w:r>
      <w:proofErr w:type="spellEnd"/>
    </w:p>
    <w:p w14:paraId="1B6756F9" w14:textId="4434DDE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Freiwillige</w:t>
      </w:r>
      <w:proofErr w:type="spellEnd"/>
      <w:r w:rsidRPr="00C36B37">
        <w:rPr>
          <w:rFonts w:ascii="Aptos" w:hAnsi="Aptos"/>
          <w:sz w:val="24"/>
          <w:szCs w:val="24"/>
        </w:rPr>
        <w:t xml:space="preserve"> </w:t>
      </w:r>
      <w:proofErr w:type="spellStart"/>
      <w:r w:rsidRPr="00C36B37">
        <w:rPr>
          <w:rFonts w:ascii="Aptos" w:hAnsi="Aptos"/>
          <w:sz w:val="24"/>
          <w:szCs w:val="24"/>
        </w:rPr>
        <w:t>Feuerwehren</w:t>
      </w:r>
      <w:proofErr w:type="spellEnd"/>
    </w:p>
    <w:p w14:paraId="6680490D" w14:textId="6522CB02"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Pflichtfeuerwehren</w:t>
      </w:r>
      <w:proofErr w:type="spellEnd"/>
    </w:p>
    <w:p w14:paraId="49A81024" w14:textId="77777777" w:rsidR="000F1413" w:rsidRPr="0046795E" w:rsidRDefault="00E8417D" w:rsidP="00C36B37">
      <w:pPr>
        <w:rPr>
          <w:rFonts w:ascii="Aptos" w:hAnsi="Aptos"/>
          <w:b/>
          <w:bCs/>
          <w:sz w:val="24"/>
          <w:szCs w:val="24"/>
        </w:rPr>
      </w:pPr>
      <w:r w:rsidRPr="0046795E">
        <w:rPr>
          <w:rFonts w:ascii="Aptos" w:hAnsi="Aptos"/>
          <w:b/>
          <w:bCs/>
          <w:sz w:val="24"/>
          <w:szCs w:val="24"/>
        </w:rPr>
        <w:t>87. Was ist das primäre Einsatzziel bei der Technischen Hilfeleistung?</w:t>
      </w:r>
    </w:p>
    <w:p w14:paraId="4F800088" w14:textId="77777777" w:rsidR="000F1413" w:rsidRPr="00C36B37" w:rsidRDefault="00E8417D" w:rsidP="00C36B37">
      <w:pPr>
        <w:rPr>
          <w:rFonts w:ascii="Aptos" w:hAnsi="Aptos"/>
          <w:sz w:val="24"/>
          <w:szCs w:val="24"/>
        </w:rPr>
      </w:pPr>
      <w:r w:rsidRPr="00C36B37">
        <w:rPr>
          <w:rFonts w:ascii="Aptos" w:hAnsi="Aptos"/>
          <w:sz w:val="24"/>
          <w:szCs w:val="24"/>
        </w:rPr>
        <w:t>Antwort a: Die schnellstmögliche Räumung der Einsatzstelle</w:t>
      </w:r>
    </w:p>
    <w:p w14:paraId="7CA137DF" w14:textId="77777777" w:rsidR="000F1413" w:rsidRPr="00C36B37" w:rsidRDefault="00E8417D" w:rsidP="00C36B37">
      <w:pPr>
        <w:rPr>
          <w:rFonts w:ascii="Aptos" w:hAnsi="Aptos"/>
          <w:sz w:val="24"/>
          <w:szCs w:val="24"/>
        </w:rPr>
      </w:pPr>
      <w:r w:rsidRPr="00C36B37">
        <w:rPr>
          <w:rFonts w:ascii="Aptos" w:hAnsi="Aptos"/>
          <w:sz w:val="24"/>
          <w:szCs w:val="24"/>
        </w:rPr>
        <w:t>Antwort b:  Die Wiederherstellung des öffentlichen Verkehrs</w:t>
      </w:r>
    </w:p>
    <w:p w14:paraId="4FE95761" w14:textId="77777777" w:rsidR="000F1413" w:rsidRPr="00C36B37" w:rsidRDefault="00E8417D" w:rsidP="00C36B37">
      <w:pPr>
        <w:rPr>
          <w:rFonts w:ascii="Aptos" w:hAnsi="Aptos"/>
          <w:b/>
          <w:bCs/>
          <w:sz w:val="24"/>
          <w:szCs w:val="24"/>
        </w:rPr>
      </w:pPr>
      <w:r w:rsidRPr="00C36B37">
        <w:rPr>
          <w:rFonts w:ascii="Aptos" w:hAnsi="Aptos"/>
          <w:b/>
          <w:bCs/>
          <w:sz w:val="24"/>
          <w:szCs w:val="24"/>
        </w:rPr>
        <w:t>Antwort c: Die Abwehr von Gefahren für Menschen, Tiere und Sachwerte</w:t>
      </w:r>
    </w:p>
    <w:p w14:paraId="45C9F755" w14:textId="77777777" w:rsidR="000F1413" w:rsidRPr="0046795E" w:rsidRDefault="00E8417D" w:rsidP="00C36B37">
      <w:pPr>
        <w:rPr>
          <w:rFonts w:ascii="Aptos" w:hAnsi="Aptos"/>
          <w:b/>
          <w:bCs/>
          <w:sz w:val="24"/>
          <w:szCs w:val="24"/>
        </w:rPr>
      </w:pPr>
      <w:r w:rsidRPr="0046795E">
        <w:rPr>
          <w:rFonts w:ascii="Aptos" w:hAnsi="Aptos"/>
          <w:b/>
          <w:bCs/>
          <w:sz w:val="24"/>
          <w:szCs w:val="24"/>
        </w:rPr>
        <w:t>88. Welche Maßnahme hat bei einem Verkehrsunfall mit eingeklemmter Person oberste Priorität?</w:t>
      </w:r>
    </w:p>
    <w:p w14:paraId="70226293" w14:textId="77777777" w:rsidR="000F1413" w:rsidRPr="00C36B37" w:rsidRDefault="00E8417D" w:rsidP="00C36B37">
      <w:pPr>
        <w:rPr>
          <w:rFonts w:ascii="Aptos" w:hAnsi="Aptos"/>
          <w:sz w:val="24"/>
          <w:szCs w:val="24"/>
        </w:rPr>
      </w:pPr>
      <w:r w:rsidRPr="00C36B37">
        <w:rPr>
          <w:rFonts w:ascii="Aptos" w:hAnsi="Aptos"/>
          <w:sz w:val="24"/>
          <w:szCs w:val="24"/>
        </w:rPr>
        <w:t>Antwort a: Schnellstmögliche Fahrzeugöffnung</w:t>
      </w:r>
    </w:p>
    <w:p w14:paraId="722C946A" w14:textId="77777777" w:rsidR="000F1413" w:rsidRPr="00C36B37" w:rsidRDefault="00E8417D" w:rsidP="00C36B37">
      <w:pPr>
        <w:rPr>
          <w:rFonts w:ascii="Aptos" w:hAnsi="Aptos"/>
          <w:sz w:val="24"/>
          <w:szCs w:val="24"/>
        </w:rPr>
      </w:pPr>
      <w:r w:rsidRPr="00C36B37">
        <w:rPr>
          <w:rFonts w:ascii="Aptos" w:hAnsi="Aptos"/>
          <w:sz w:val="24"/>
          <w:szCs w:val="24"/>
        </w:rPr>
        <w:t>Antwort b: Abtransport des verunfallten Fahrzeugs</w:t>
      </w:r>
    </w:p>
    <w:p w14:paraId="33469FD1" w14:textId="77777777" w:rsidR="000F1413" w:rsidRPr="00C36B37" w:rsidRDefault="00E8417D" w:rsidP="00C36B37">
      <w:pPr>
        <w:rPr>
          <w:rFonts w:ascii="Aptos" w:hAnsi="Aptos"/>
          <w:b/>
          <w:bCs/>
          <w:sz w:val="24"/>
          <w:szCs w:val="24"/>
        </w:rPr>
      </w:pPr>
      <w:r w:rsidRPr="00C36B37">
        <w:rPr>
          <w:rFonts w:ascii="Aptos" w:hAnsi="Aptos"/>
          <w:b/>
          <w:bCs/>
          <w:sz w:val="24"/>
          <w:szCs w:val="24"/>
        </w:rPr>
        <w:t>Antwort c: Brandschutz sicherstellen und Eigenschutz gewährleisten</w:t>
      </w:r>
    </w:p>
    <w:p w14:paraId="74F94114" w14:textId="77777777" w:rsidR="0046795E" w:rsidRDefault="0046795E" w:rsidP="00C36B37">
      <w:pPr>
        <w:rPr>
          <w:rFonts w:ascii="Aptos" w:hAnsi="Aptos"/>
          <w:b/>
          <w:bCs/>
          <w:sz w:val="24"/>
          <w:szCs w:val="24"/>
        </w:rPr>
      </w:pPr>
    </w:p>
    <w:p w14:paraId="376DF1C3" w14:textId="02D3087C" w:rsidR="000F1413" w:rsidRPr="0046795E" w:rsidRDefault="00E8417D" w:rsidP="00C36B37">
      <w:pPr>
        <w:rPr>
          <w:rFonts w:ascii="Aptos" w:hAnsi="Aptos"/>
          <w:b/>
          <w:bCs/>
          <w:sz w:val="24"/>
          <w:szCs w:val="24"/>
        </w:rPr>
      </w:pPr>
      <w:r w:rsidRPr="0046795E">
        <w:rPr>
          <w:rFonts w:ascii="Aptos" w:hAnsi="Aptos"/>
          <w:b/>
          <w:bCs/>
          <w:sz w:val="24"/>
          <w:szCs w:val="24"/>
        </w:rPr>
        <w:lastRenderedPageBreak/>
        <w:t>89. Welche Farbe haben Hochvoltkabel in Elektro- und Hybridfahrzeugen in der Regel?</w:t>
      </w:r>
    </w:p>
    <w:p w14:paraId="0FE0A1B5"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Blau</w:t>
      </w:r>
    </w:p>
    <w:p w14:paraId="3D55BF14" w14:textId="4102AD9E" w:rsidR="0046795E" w:rsidRPr="00C36B37" w:rsidRDefault="0046795E" w:rsidP="0046795E">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Orange</w:t>
      </w:r>
    </w:p>
    <w:p w14:paraId="37A84464" w14:textId="7DAA79A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6795E">
        <w:rPr>
          <w:rFonts w:ascii="Aptos" w:hAnsi="Aptos"/>
          <w:sz w:val="24"/>
          <w:szCs w:val="24"/>
        </w:rPr>
        <w:t>c</w:t>
      </w:r>
      <w:r w:rsidRPr="00C36B37">
        <w:rPr>
          <w:rFonts w:ascii="Aptos" w:hAnsi="Aptos"/>
          <w:sz w:val="24"/>
          <w:szCs w:val="24"/>
        </w:rPr>
        <w:t>: Rot</w:t>
      </w:r>
    </w:p>
    <w:p w14:paraId="3FC6BF79" w14:textId="77777777" w:rsidR="000F1413" w:rsidRPr="0046795E" w:rsidRDefault="00E8417D" w:rsidP="00C36B37">
      <w:pPr>
        <w:rPr>
          <w:rFonts w:ascii="Aptos" w:hAnsi="Aptos"/>
          <w:b/>
          <w:bCs/>
          <w:sz w:val="24"/>
          <w:szCs w:val="24"/>
        </w:rPr>
      </w:pPr>
      <w:r w:rsidRPr="0046795E">
        <w:rPr>
          <w:rFonts w:ascii="Aptos" w:hAnsi="Aptos"/>
          <w:b/>
          <w:bCs/>
          <w:sz w:val="24"/>
          <w:szCs w:val="24"/>
        </w:rPr>
        <w:t>90. Was versteht man unter einer „patientengerechten Rettung“?</w:t>
      </w:r>
    </w:p>
    <w:p w14:paraId="46AC64B7" w14:textId="77777777" w:rsidR="000F1413" w:rsidRPr="00C36B37" w:rsidRDefault="00E8417D" w:rsidP="00C36B37">
      <w:pPr>
        <w:rPr>
          <w:rFonts w:ascii="Aptos" w:hAnsi="Aptos"/>
          <w:sz w:val="24"/>
          <w:szCs w:val="24"/>
        </w:rPr>
      </w:pPr>
      <w:r w:rsidRPr="00C36B37">
        <w:rPr>
          <w:rFonts w:ascii="Aptos" w:hAnsi="Aptos"/>
          <w:sz w:val="24"/>
          <w:szCs w:val="24"/>
        </w:rPr>
        <w:t>Antwort a: Die schnellstmögliche Rettung ohne Rücksicht auf das Fahrzeug</w:t>
      </w:r>
    </w:p>
    <w:p w14:paraId="5EA09F90" w14:textId="77777777" w:rsidR="000F1413" w:rsidRPr="00C36B37" w:rsidRDefault="00E8417D" w:rsidP="00C36B37">
      <w:pPr>
        <w:rPr>
          <w:rFonts w:ascii="Aptos" w:hAnsi="Aptos"/>
          <w:sz w:val="24"/>
          <w:szCs w:val="24"/>
        </w:rPr>
      </w:pPr>
      <w:r w:rsidRPr="00C36B37">
        <w:rPr>
          <w:rFonts w:ascii="Aptos" w:hAnsi="Aptos"/>
          <w:sz w:val="24"/>
          <w:szCs w:val="24"/>
        </w:rPr>
        <w:t>Antwort b: Eine Rettung ausschließlich mit hydraulischem Rettungsgerät</w:t>
      </w:r>
    </w:p>
    <w:p w14:paraId="53164468" w14:textId="77777777" w:rsidR="000F1413" w:rsidRPr="00C36B37" w:rsidRDefault="00E8417D" w:rsidP="00C36B37">
      <w:pPr>
        <w:rPr>
          <w:rFonts w:ascii="Aptos" w:hAnsi="Aptos"/>
          <w:b/>
          <w:bCs/>
          <w:sz w:val="24"/>
          <w:szCs w:val="24"/>
        </w:rPr>
      </w:pPr>
      <w:r w:rsidRPr="00C36B37">
        <w:rPr>
          <w:rFonts w:ascii="Aptos" w:hAnsi="Aptos"/>
          <w:b/>
          <w:bCs/>
          <w:sz w:val="24"/>
          <w:szCs w:val="24"/>
        </w:rPr>
        <w:t>Antwort c: Eine Rettung unter enger Abstimmung mit dem Rettungsdienst</w:t>
      </w:r>
    </w:p>
    <w:p w14:paraId="184B359B" w14:textId="77777777" w:rsidR="000F1413" w:rsidRDefault="00E8417D" w:rsidP="00C36B37">
      <w:pPr>
        <w:rPr>
          <w:rFonts w:ascii="Aptos" w:hAnsi="Aptos"/>
          <w:b/>
          <w:bCs/>
          <w:sz w:val="24"/>
          <w:szCs w:val="24"/>
        </w:rPr>
      </w:pPr>
      <w:r w:rsidRPr="00F729DF">
        <w:rPr>
          <w:rFonts w:ascii="Aptos" w:hAnsi="Aptos"/>
          <w:b/>
          <w:bCs/>
          <w:sz w:val="24"/>
          <w:szCs w:val="24"/>
        </w:rPr>
        <w:t xml:space="preserve">91. Welche Aufgabe hat der </w:t>
      </w:r>
      <w:proofErr w:type="spellStart"/>
      <w:r w:rsidRPr="00F729DF">
        <w:rPr>
          <w:rFonts w:ascii="Aptos" w:hAnsi="Aptos"/>
          <w:b/>
          <w:bCs/>
          <w:sz w:val="24"/>
          <w:szCs w:val="24"/>
        </w:rPr>
        <w:t>sogenannte</w:t>
      </w:r>
      <w:proofErr w:type="spellEnd"/>
      <w:r w:rsidRPr="00F729DF">
        <w:rPr>
          <w:rFonts w:ascii="Aptos" w:hAnsi="Aptos"/>
          <w:b/>
          <w:bCs/>
          <w:sz w:val="24"/>
          <w:szCs w:val="24"/>
        </w:rPr>
        <w:t xml:space="preserve"> „</w:t>
      </w:r>
      <w:proofErr w:type="spellStart"/>
      <w:r w:rsidRPr="00F729DF">
        <w:rPr>
          <w:rFonts w:ascii="Aptos" w:hAnsi="Aptos"/>
          <w:b/>
          <w:bCs/>
          <w:sz w:val="24"/>
          <w:szCs w:val="24"/>
        </w:rPr>
        <w:t>Innere</w:t>
      </w:r>
      <w:proofErr w:type="spellEnd"/>
      <w:r w:rsidRPr="00F729DF">
        <w:rPr>
          <w:rFonts w:ascii="Aptos" w:hAnsi="Aptos"/>
          <w:b/>
          <w:bCs/>
          <w:sz w:val="24"/>
          <w:szCs w:val="24"/>
        </w:rPr>
        <w:t xml:space="preserve"> Retter“?</w:t>
      </w:r>
    </w:p>
    <w:p w14:paraId="694C982A" w14:textId="6EACA266"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Er </w:t>
      </w:r>
      <w:proofErr w:type="spellStart"/>
      <w:r w:rsidRPr="00C36B37">
        <w:rPr>
          <w:rFonts w:ascii="Aptos" w:hAnsi="Aptos"/>
          <w:b/>
          <w:bCs/>
          <w:sz w:val="24"/>
          <w:szCs w:val="24"/>
        </w:rPr>
        <w:t>betreut</w:t>
      </w:r>
      <w:proofErr w:type="spellEnd"/>
      <w:r w:rsidRPr="00C36B37">
        <w:rPr>
          <w:rFonts w:ascii="Aptos" w:hAnsi="Aptos"/>
          <w:b/>
          <w:bCs/>
          <w:sz w:val="24"/>
          <w:szCs w:val="24"/>
        </w:rPr>
        <w:t xml:space="preserve"> und </w:t>
      </w:r>
      <w:proofErr w:type="spellStart"/>
      <w:r w:rsidRPr="00C36B37">
        <w:rPr>
          <w:rFonts w:ascii="Aptos" w:hAnsi="Aptos"/>
          <w:b/>
          <w:bCs/>
          <w:sz w:val="24"/>
          <w:szCs w:val="24"/>
        </w:rPr>
        <w:t>sichert</w:t>
      </w:r>
      <w:proofErr w:type="spellEnd"/>
      <w:r w:rsidRPr="00C36B37">
        <w:rPr>
          <w:rFonts w:ascii="Aptos" w:hAnsi="Aptos"/>
          <w:b/>
          <w:bCs/>
          <w:sz w:val="24"/>
          <w:szCs w:val="24"/>
        </w:rPr>
        <w:t xml:space="preserve"> die </w:t>
      </w:r>
      <w:proofErr w:type="spellStart"/>
      <w:r w:rsidRPr="00C36B37">
        <w:rPr>
          <w:rFonts w:ascii="Aptos" w:hAnsi="Aptos"/>
          <w:b/>
          <w:bCs/>
          <w:sz w:val="24"/>
          <w:szCs w:val="24"/>
        </w:rPr>
        <w:t>eingeklemmte</w:t>
      </w:r>
      <w:proofErr w:type="spellEnd"/>
      <w:r w:rsidRPr="00C36B37">
        <w:rPr>
          <w:rFonts w:ascii="Aptos" w:hAnsi="Aptos"/>
          <w:b/>
          <w:bCs/>
          <w:sz w:val="24"/>
          <w:szCs w:val="24"/>
        </w:rPr>
        <w:t xml:space="preserve"> Person im </w:t>
      </w:r>
      <w:proofErr w:type="spellStart"/>
      <w:r w:rsidRPr="00C36B37">
        <w:rPr>
          <w:rFonts w:ascii="Aptos" w:hAnsi="Aptos"/>
          <w:b/>
          <w:bCs/>
          <w:sz w:val="24"/>
          <w:szCs w:val="24"/>
        </w:rPr>
        <w:t>Fahrzeug</w:t>
      </w:r>
      <w:proofErr w:type="spellEnd"/>
    </w:p>
    <w:p w14:paraId="18543D66" w14:textId="028DA6D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00F729DF">
        <w:rPr>
          <w:rFonts w:ascii="Aptos" w:hAnsi="Aptos"/>
          <w:sz w:val="24"/>
          <w:szCs w:val="24"/>
        </w:rPr>
        <w:t xml:space="preserve"> b</w:t>
      </w:r>
      <w:r w:rsidRPr="00C36B37">
        <w:rPr>
          <w:rFonts w:ascii="Aptos" w:hAnsi="Aptos"/>
          <w:sz w:val="24"/>
          <w:szCs w:val="24"/>
        </w:rPr>
        <w:t xml:space="preserve">: Er </w:t>
      </w:r>
      <w:proofErr w:type="spellStart"/>
      <w:r w:rsidRPr="00C36B37">
        <w:rPr>
          <w:rFonts w:ascii="Aptos" w:hAnsi="Aptos"/>
          <w:sz w:val="24"/>
          <w:szCs w:val="24"/>
        </w:rPr>
        <w:t>bedient</w:t>
      </w:r>
      <w:proofErr w:type="spellEnd"/>
      <w:r w:rsidRPr="00C36B37">
        <w:rPr>
          <w:rFonts w:ascii="Aptos" w:hAnsi="Aptos"/>
          <w:sz w:val="24"/>
          <w:szCs w:val="24"/>
        </w:rPr>
        <w:t xml:space="preserve"> das hydraulische Rettungsgerät</w:t>
      </w:r>
    </w:p>
    <w:p w14:paraId="72C42D78" w14:textId="4202CA1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Er </w:t>
      </w:r>
      <w:proofErr w:type="spellStart"/>
      <w:r w:rsidRPr="00C36B37">
        <w:rPr>
          <w:rFonts w:ascii="Aptos" w:hAnsi="Aptos"/>
          <w:sz w:val="24"/>
          <w:szCs w:val="24"/>
        </w:rPr>
        <w:t>koordiniert</w:t>
      </w:r>
      <w:proofErr w:type="spellEnd"/>
      <w:r w:rsidRPr="00C36B37">
        <w:rPr>
          <w:rFonts w:ascii="Aptos" w:hAnsi="Aptos"/>
          <w:sz w:val="24"/>
          <w:szCs w:val="24"/>
        </w:rPr>
        <w:t xml:space="preserve"> den gesamten Einsatz</w:t>
      </w:r>
    </w:p>
    <w:p w14:paraId="132B4512" w14:textId="77777777" w:rsidR="000F1413" w:rsidRPr="00F729DF" w:rsidRDefault="00E8417D" w:rsidP="00C36B37">
      <w:pPr>
        <w:rPr>
          <w:rFonts w:ascii="Aptos" w:hAnsi="Aptos"/>
          <w:b/>
          <w:bCs/>
          <w:sz w:val="24"/>
          <w:szCs w:val="24"/>
        </w:rPr>
      </w:pPr>
      <w:r w:rsidRPr="00F729DF">
        <w:rPr>
          <w:rFonts w:ascii="Aptos" w:hAnsi="Aptos"/>
          <w:b/>
          <w:bCs/>
          <w:sz w:val="24"/>
          <w:szCs w:val="24"/>
        </w:rPr>
        <w:t>92. Welche Maßnahme ist bei einem Verkehrsunfall mit Hochvoltfahrzeug vor dem Einsatz hydraulischer Rettungsgeräte zwingend erforderlich?</w:t>
      </w:r>
    </w:p>
    <w:p w14:paraId="7E056CD2" w14:textId="77777777" w:rsidR="000F1413" w:rsidRPr="00C36B37" w:rsidRDefault="00E8417D" w:rsidP="00C36B37">
      <w:pPr>
        <w:rPr>
          <w:rFonts w:ascii="Aptos" w:hAnsi="Aptos"/>
          <w:sz w:val="24"/>
          <w:szCs w:val="24"/>
        </w:rPr>
      </w:pPr>
      <w:r w:rsidRPr="00C36B37">
        <w:rPr>
          <w:rFonts w:ascii="Aptos" w:hAnsi="Aptos"/>
          <w:sz w:val="24"/>
          <w:szCs w:val="24"/>
        </w:rPr>
        <w:t>Antwort a: Abklemmen der 12-V-Batterie</w:t>
      </w:r>
    </w:p>
    <w:p w14:paraId="312CB7B7" w14:textId="77777777" w:rsidR="000F1413" w:rsidRPr="00C36B37" w:rsidRDefault="00E8417D" w:rsidP="00C36B37">
      <w:pPr>
        <w:rPr>
          <w:rFonts w:ascii="Aptos" w:hAnsi="Aptos"/>
          <w:sz w:val="24"/>
          <w:szCs w:val="24"/>
        </w:rPr>
      </w:pPr>
      <w:r w:rsidRPr="00C36B37">
        <w:rPr>
          <w:rFonts w:ascii="Aptos" w:hAnsi="Aptos"/>
          <w:sz w:val="24"/>
          <w:szCs w:val="24"/>
        </w:rPr>
        <w:t>Antwort b: Entfernen der Airbagsteuergeräte</w:t>
      </w:r>
    </w:p>
    <w:p w14:paraId="1B90B209" w14:textId="77777777" w:rsidR="000F1413" w:rsidRPr="00C36B37" w:rsidRDefault="00E8417D" w:rsidP="00C36B37">
      <w:pPr>
        <w:rPr>
          <w:rFonts w:ascii="Aptos" w:hAnsi="Aptos"/>
          <w:b/>
          <w:bCs/>
          <w:sz w:val="24"/>
          <w:szCs w:val="24"/>
        </w:rPr>
      </w:pPr>
      <w:r w:rsidRPr="00C36B37">
        <w:rPr>
          <w:rFonts w:ascii="Aptos" w:hAnsi="Aptos"/>
          <w:b/>
          <w:bCs/>
          <w:sz w:val="24"/>
          <w:szCs w:val="24"/>
        </w:rPr>
        <w:t>Antwort c: Sicherstellen der Hochvoltabschaltung gemäß Herstellerangaben</w:t>
      </w:r>
    </w:p>
    <w:p w14:paraId="190AD2D9" w14:textId="77777777" w:rsidR="000F1413" w:rsidRPr="00F729DF" w:rsidRDefault="00E8417D" w:rsidP="00C36B37">
      <w:pPr>
        <w:rPr>
          <w:rFonts w:ascii="Aptos" w:hAnsi="Aptos"/>
          <w:b/>
          <w:bCs/>
          <w:sz w:val="24"/>
          <w:szCs w:val="24"/>
        </w:rPr>
      </w:pPr>
      <w:r w:rsidRPr="00F729DF">
        <w:rPr>
          <w:rFonts w:ascii="Aptos" w:hAnsi="Aptos"/>
          <w:b/>
          <w:bCs/>
          <w:sz w:val="24"/>
          <w:szCs w:val="24"/>
        </w:rPr>
        <w:t>93. Welche Maßnahme reduziert das Risiko einer sekundären Verletzung des Patienten bei der technischen Rettung am wirksamsten?</w:t>
      </w:r>
    </w:p>
    <w:p w14:paraId="4F477E90"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Schnelle </w:t>
      </w:r>
      <w:proofErr w:type="spellStart"/>
      <w:r w:rsidRPr="00C36B37">
        <w:rPr>
          <w:rFonts w:ascii="Aptos" w:hAnsi="Aptos"/>
          <w:sz w:val="24"/>
          <w:szCs w:val="24"/>
        </w:rPr>
        <w:t>Fahrzeugöffnung</w:t>
      </w:r>
      <w:proofErr w:type="spellEnd"/>
    </w:p>
    <w:p w14:paraId="216F555D" w14:textId="7777777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Ruhige</w:t>
      </w:r>
      <w:proofErr w:type="spellEnd"/>
      <w:r w:rsidRPr="00C36B37">
        <w:rPr>
          <w:rFonts w:ascii="Aptos" w:hAnsi="Aptos"/>
          <w:b/>
          <w:bCs/>
          <w:sz w:val="24"/>
          <w:szCs w:val="24"/>
        </w:rPr>
        <w:t xml:space="preserve">, </w:t>
      </w:r>
      <w:proofErr w:type="spellStart"/>
      <w:r w:rsidRPr="00C36B37">
        <w:rPr>
          <w:rFonts w:ascii="Aptos" w:hAnsi="Aptos"/>
          <w:b/>
          <w:bCs/>
          <w:sz w:val="24"/>
          <w:szCs w:val="24"/>
        </w:rPr>
        <w:t>abgestimmte</w:t>
      </w:r>
      <w:proofErr w:type="spellEnd"/>
      <w:r w:rsidRPr="00C36B37">
        <w:rPr>
          <w:rFonts w:ascii="Aptos" w:hAnsi="Aptos"/>
          <w:b/>
          <w:bCs/>
          <w:sz w:val="24"/>
          <w:szCs w:val="24"/>
        </w:rPr>
        <w:t xml:space="preserve"> </w:t>
      </w:r>
      <w:proofErr w:type="spellStart"/>
      <w:r w:rsidRPr="00C36B37">
        <w:rPr>
          <w:rFonts w:ascii="Aptos" w:hAnsi="Aptos"/>
          <w:b/>
          <w:bCs/>
          <w:sz w:val="24"/>
          <w:szCs w:val="24"/>
        </w:rPr>
        <w:t>Arbeitsweise</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t>
      </w:r>
      <w:proofErr w:type="spellStart"/>
      <w:r w:rsidRPr="00C36B37">
        <w:rPr>
          <w:rFonts w:ascii="Aptos" w:hAnsi="Aptos"/>
          <w:b/>
          <w:bCs/>
          <w:sz w:val="24"/>
          <w:szCs w:val="24"/>
        </w:rPr>
        <w:t>minimaler</w:t>
      </w:r>
      <w:proofErr w:type="spellEnd"/>
      <w:r w:rsidRPr="00C36B37">
        <w:rPr>
          <w:rFonts w:ascii="Aptos" w:hAnsi="Aptos"/>
          <w:b/>
          <w:bCs/>
          <w:sz w:val="24"/>
          <w:szCs w:val="24"/>
        </w:rPr>
        <w:t xml:space="preserve"> </w:t>
      </w:r>
      <w:proofErr w:type="spellStart"/>
      <w:r w:rsidRPr="00C36B37">
        <w:rPr>
          <w:rFonts w:ascii="Aptos" w:hAnsi="Aptos"/>
          <w:b/>
          <w:bCs/>
          <w:sz w:val="24"/>
          <w:szCs w:val="24"/>
        </w:rPr>
        <w:t>Erschütterung</w:t>
      </w:r>
      <w:proofErr w:type="spellEnd"/>
    </w:p>
    <w:p w14:paraId="04CF28D7" w14:textId="77777777"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w:t>
      </w:r>
      <w:proofErr w:type="spellStart"/>
      <w:r w:rsidRPr="00C36B37">
        <w:rPr>
          <w:rFonts w:ascii="Aptos" w:hAnsi="Aptos"/>
          <w:sz w:val="24"/>
          <w:szCs w:val="24"/>
        </w:rPr>
        <w:t>Verwendung</w:t>
      </w:r>
      <w:proofErr w:type="spellEnd"/>
      <w:r w:rsidRPr="00C36B37">
        <w:rPr>
          <w:rFonts w:ascii="Aptos" w:hAnsi="Aptos"/>
          <w:sz w:val="24"/>
          <w:szCs w:val="24"/>
        </w:rPr>
        <w:t xml:space="preserve"> </w:t>
      </w:r>
      <w:proofErr w:type="spellStart"/>
      <w:r w:rsidRPr="00C36B37">
        <w:rPr>
          <w:rFonts w:ascii="Aptos" w:hAnsi="Aptos"/>
          <w:sz w:val="24"/>
          <w:szCs w:val="24"/>
        </w:rPr>
        <w:t>maximaler</w:t>
      </w:r>
      <w:proofErr w:type="spellEnd"/>
      <w:r w:rsidRPr="00C36B37">
        <w:rPr>
          <w:rFonts w:ascii="Aptos" w:hAnsi="Aptos"/>
          <w:sz w:val="24"/>
          <w:szCs w:val="24"/>
        </w:rPr>
        <w:t xml:space="preserve"> </w:t>
      </w:r>
      <w:proofErr w:type="spellStart"/>
      <w:r w:rsidRPr="00C36B37">
        <w:rPr>
          <w:rFonts w:ascii="Aptos" w:hAnsi="Aptos"/>
          <w:sz w:val="24"/>
          <w:szCs w:val="24"/>
        </w:rPr>
        <w:t>Geräteleistung</w:t>
      </w:r>
      <w:proofErr w:type="spellEnd"/>
    </w:p>
    <w:p w14:paraId="48FAC3A7" w14:textId="77777777" w:rsidR="00F729DF" w:rsidRDefault="00F729DF" w:rsidP="00C36B37">
      <w:pPr>
        <w:rPr>
          <w:rFonts w:ascii="Aptos" w:hAnsi="Aptos"/>
          <w:sz w:val="24"/>
          <w:szCs w:val="24"/>
        </w:rPr>
      </w:pPr>
    </w:p>
    <w:p w14:paraId="03CE9E76" w14:textId="77777777" w:rsidR="00F729DF" w:rsidRPr="00C36B37" w:rsidRDefault="00F729DF" w:rsidP="00C36B37">
      <w:pPr>
        <w:rPr>
          <w:rFonts w:ascii="Aptos" w:hAnsi="Aptos"/>
          <w:sz w:val="24"/>
          <w:szCs w:val="24"/>
        </w:rPr>
      </w:pPr>
    </w:p>
    <w:p w14:paraId="3695D501" w14:textId="77777777" w:rsidR="000F1413" w:rsidRPr="00F729DF" w:rsidRDefault="00E8417D" w:rsidP="00C36B37">
      <w:pPr>
        <w:rPr>
          <w:rFonts w:ascii="Aptos" w:hAnsi="Aptos"/>
          <w:b/>
          <w:bCs/>
          <w:sz w:val="24"/>
          <w:szCs w:val="24"/>
        </w:rPr>
      </w:pPr>
      <w:r w:rsidRPr="00F729DF">
        <w:rPr>
          <w:rFonts w:ascii="Aptos" w:hAnsi="Aptos"/>
          <w:b/>
          <w:bCs/>
          <w:sz w:val="24"/>
          <w:szCs w:val="24"/>
        </w:rPr>
        <w:lastRenderedPageBreak/>
        <w:t>94. Welche Besonderheit ist bei der technischen Hilfeleistung an Fahrzeugen mit alternativen Antrieben zu beachten?</w:t>
      </w:r>
    </w:p>
    <w:p w14:paraId="2D1969BF" w14:textId="77777777" w:rsidR="000F1413" w:rsidRPr="00C36B37" w:rsidRDefault="00E8417D" w:rsidP="00C36B37">
      <w:pPr>
        <w:rPr>
          <w:rFonts w:ascii="Aptos" w:hAnsi="Aptos"/>
          <w:sz w:val="24"/>
          <w:szCs w:val="24"/>
        </w:rPr>
      </w:pPr>
      <w:r w:rsidRPr="00C36B37">
        <w:rPr>
          <w:rFonts w:ascii="Aptos" w:hAnsi="Aptos"/>
          <w:sz w:val="24"/>
          <w:szCs w:val="24"/>
        </w:rPr>
        <w:t>Antwort a: Es besteht grundsätzlich Explosionsgefahr</w:t>
      </w:r>
    </w:p>
    <w:p w14:paraId="42FA8AD2" w14:textId="77777777" w:rsidR="000F1413" w:rsidRPr="00C36B37" w:rsidRDefault="00E8417D" w:rsidP="00C36B37">
      <w:pPr>
        <w:rPr>
          <w:rFonts w:ascii="Aptos" w:hAnsi="Aptos"/>
          <w:sz w:val="24"/>
          <w:szCs w:val="24"/>
        </w:rPr>
      </w:pPr>
      <w:r w:rsidRPr="00C36B37">
        <w:rPr>
          <w:rFonts w:ascii="Aptos" w:hAnsi="Aptos"/>
          <w:sz w:val="24"/>
          <w:szCs w:val="24"/>
        </w:rPr>
        <w:t>Antwort b: Die Karosserie ist immer verstärkt</w:t>
      </w:r>
    </w:p>
    <w:p w14:paraId="20AC6A3D" w14:textId="77777777" w:rsidR="000F1413" w:rsidRPr="00C36B37" w:rsidRDefault="00E8417D" w:rsidP="00C36B37">
      <w:pPr>
        <w:rPr>
          <w:rFonts w:ascii="Aptos" w:hAnsi="Aptos"/>
          <w:b/>
          <w:bCs/>
          <w:sz w:val="24"/>
          <w:szCs w:val="24"/>
        </w:rPr>
      </w:pPr>
      <w:r w:rsidRPr="00C36B37">
        <w:rPr>
          <w:rFonts w:ascii="Aptos" w:hAnsi="Aptos"/>
          <w:b/>
          <w:bCs/>
          <w:sz w:val="24"/>
          <w:szCs w:val="24"/>
        </w:rPr>
        <w:t>Antwort c: Hochvoltkomponenten können auch nach dem Unfall unter Spannung stehen</w:t>
      </w:r>
    </w:p>
    <w:p w14:paraId="117478BC" w14:textId="155237FB" w:rsidR="000F1413" w:rsidRPr="00F729DF" w:rsidRDefault="00E8417D" w:rsidP="00C36B37">
      <w:pPr>
        <w:rPr>
          <w:rFonts w:ascii="Aptos" w:hAnsi="Aptos"/>
          <w:b/>
          <w:bCs/>
          <w:sz w:val="24"/>
          <w:szCs w:val="24"/>
        </w:rPr>
      </w:pPr>
      <w:r w:rsidRPr="00F729DF">
        <w:rPr>
          <w:rFonts w:ascii="Aptos" w:hAnsi="Aptos"/>
          <w:b/>
          <w:bCs/>
          <w:sz w:val="24"/>
          <w:szCs w:val="24"/>
        </w:rPr>
        <w:t xml:space="preserve">95. </w:t>
      </w:r>
      <w:proofErr w:type="spellStart"/>
      <w:r w:rsidRPr="00F729DF">
        <w:rPr>
          <w:rFonts w:ascii="Aptos" w:hAnsi="Aptos"/>
          <w:b/>
          <w:bCs/>
          <w:sz w:val="24"/>
          <w:szCs w:val="24"/>
        </w:rPr>
        <w:t>Welche</w:t>
      </w:r>
      <w:proofErr w:type="spellEnd"/>
      <w:r w:rsidRPr="00F729DF">
        <w:rPr>
          <w:rFonts w:ascii="Aptos" w:hAnsi="Aptos"/>
          <w:b/>
          <w:bCs/>
          <w:sz w:val="24"/>
          <w:szCs w:val="24"/>
        </w:rPr>
        <w:t xml:space="preserve"> </w:t>
      </w:r>
      <w:proofErr w:type="spellStart"/>
      <w:r w:rsidR="002C1A92" w:rsidRPr="00F729DF">
        <w:rPr>
          <w:rFonts w:ascii="Aptos" w:hAnsi="Aptos"/>
          <w:b/>
          <w:bCs/>
          <w:sz w:val="24"/>
          <w:szCs w:val="24"/>
        </w:rPr>
        <w:t>Gefahren</w:t>
      </w:r>
      <w:proofErr w:type="spellEnd"/>
      <w:r w:rsidR="002C1A92" w:rsidRPr="00F729DF">
        <w:rPr>
          <w:rFonts w:ascii="Aptos" w:hAnsi="Aptos"/>
          <w:b/>
          <w:bCs/>
          <w:sz w:val="24"/>
          <w:szCs w:val="24"/>
        </w:rPr>
        <w:t xml:space="preserve"> </w:t>
      </w:r>
      <w:proofErr w:type="spellStart"/>
      <w:r w:rsidR="002C1A92" w:rsidRPr="00F729DF">
        <w:rPr>
          <w:rFonts w:ascii="Aptos" w:hAnsi="Aptos"/>
          <w:b/>
          <w:bCs/>
          <w:sz w:val="24"/>
          <w:szCs w:val="24"/>
        </w:rPr>
        <w:t>sind</w:t>
      </w:r>
      <w:proofErr w:type="spellEnd"/>
      <w:r w:rsidRPr="00F729DF">
        <w:rPr>
          <w:rFonts w:ascii="Aptos" w:hAnsi="Aptos"/>
          <w:b/>
          <w:bCs/>
          <w:sz w:val="24"/>
          <w:szCs w:val="24"/>
        </w:rPr>
        <w:t xml:space="preserve"> </w:t>
      </w:r>
      <w:proofErr w:type="spellStart"/>
      <w:r w:rsidRPr="00F729DF">
        <w:rPr>
          <w:rFonts w:ascii="Aptos" w:hAnsi="Aptos"/>
          <w:b/>
          <w:bCs/>
          <w:sz w:val="24"/>
          <w:szCs w:val="24"/>
        </w:rPr>
        <w:t>bei</w:t>
      </w:r>
      <w:proofErr w:type="spellEnd"/>
      <w:r w:rsidRPr="00F729DF">
        <w:rPr>
          <w:rFonts w:ascii="Aptos" w:hAnsi="Aptos"/>
          <w:b/>
          <w:bCs/>
          <w:sz w:val="24"/>
          <w:szCs w:val="24"/>
        </w:rPr>
        <w:t xml:space="preserve"> </w:t>
      </w:r>
      <w:proofErr w:type="spellStart"/>
      <w:r w:rsidRPr="00F729DF">
        <w:rPr>
          <w:rFonts w:ascii="Aptos" w:hAnsi="Aptos"/>
          <w:b/>
          <w:bCs/>
          <w:sz w:val="24"/>
          <w:szCs w:val="24"/>
        </w:rPr>
        <w:t>einem</w:t>
      </w:r>
      <w:proofErr w:type="spellEnd"/>
      <w:r w:rsidRPr="00F729DF">
        <w:rPr>
          <w:rFonts w:ascii="Aptos" w:hAnsi="Aptos"/>
          <w:b/>
          <w:bCs/>
          <w:sz w:val="24"/>
          <w:szCs w:val="24"/>
        </w:rPr>
        <w:t xml:space="preserve"> </w:t>
      </w:r>
      <w:proofErr w:type="spellStart"/>
      <w:r w:rsidRPr="00F729DF">
        <w:rPr>
          <w:rFonts w:ascii="Aptos" w:hAnsi="Aptos"/>
          <w:b/>
          <w:bCs/>
          <w:sz w:val="24"/>
          <w:szCs w:val="24"/>
        </w:rPr>
        <w:t>Verkehrsunfall</w:t>
      </w:r>
      <w:proofErr w:type="spellEnd"/>
      <w:r w:rsidRPr="00F729DF">
        <w:rPr>
          <w:rFonts w:ascii="Aptos" w:hAnsi="Aptos"/>
          <w:b/>
          <w:bCs/>
          <w:sz w:val="24"/>
          <w:szCs w:val="24"/>
        </w:rPr>
        <w:t xml:space="preserve"> mit LKW besonders zu beachten?</w:t>
      </w:r>
    </w:p>
    <w:p w14:paraId="3C487E38" w14:textId="77777777" w:rsidR="000F1413" w:rsidRDefault="00E8417D" w:rsidP="00C36B37">
      <w:pPr>
        <w:rPr>
          <w:rFonts w:ascii="Aptos" w:hAnsi="Aptos"/>
          <w:sz w:val="24"/>
          <w:szCs w:val="24"/>
        </w:rPr>
      </w:pPr>
      <w:r w:rsidRPr="00C36B37">
        <w:rPr>
          <w:rFonts w:ascii="Aptos" w:hAnsi="Aptos"/>
          <w:sz w:val="24"/>
          <w:szCs w:val="24"/>
        </w:rPr>
        <w:t xml:space="preserve">Antwort a: Die Fahrzeugkabine ist immer </w:t>
      </w:r>
      <w:proofErr w:type="spellStart"/>
      <w:r w:rsidRPr="00C36B37">
        <w:rPr>
          <w:rFonts w:ascii="Aptos" w:hAnsi="Aptos"/>
          <w:sz w:val="24"/>
          <w:szCs w:val="24"/>
        </w:rPr>
        <w:t>leicht</w:t>
      </w:r>
      <w:proofErr w:type="spellEnd"/>
      <w:r w:rsidRPr="00C36B37">
        <w:rPr>
          <w:rFonts w:ascii="Aptos" w:hAnsi="Aptos"/>
          <w:sz w:val="24"/>
          <w:szCs w:val="24"/>
        </w:rPr>
        <w:t xml:space="preserve"> </w:t>
      </w:r>
      <w:proofErr w:type="spellStart"/>
      <w:r w:rsidRPr="00C36B37">
        <w:rPr>
          <w:rFonts w:ascii="Aptos" w:hAnsi="Aptos"/>
          <w:sz w:val="24"/>
          <w:szCs w:val="24"/>
        </w:rPr>
        <w:t>zu</w:t>
      </w:r>
      <w:proofErr w:type="spellEnd"/>
      <w:r w:rsidRPr="00C36B37">
        <w:rPr>
          <w:rFonts w:ascii="Aptos" w:hAnsi="Aptos"/>
          <w:sz w:val="24"/>
          <w:szCs w:val="24"/>
        </w:rPr>
        <w:t xml:space="preserve"> </w:t>
      </w:r>
      <w:proofErr w:type="spellStart"/>
      <w:r w:rsidRPr="00C36B37">
        <w:rPr>
          <w:rFonts w:ascii="Aptos" w:hAnsi="Aptos"/>
          <w:sz w:val="24"/>
          <w:szCs w:val="24"/>
        </w:rPr>
        <w:t>öffnen</w:t>
      </w:r>
      <w:proofErr w:type="spellEnd"/>
    </w:p>
    <w:p w14:paraId="3DBE6487" w14:textId="0408A876"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Zusätzliche</w:t>
      </w:r>
      <w:proofErr w:type="spellEnd"/>
      <w:r w:rsidRPr="00C36B37">
        <w:rPr>
          <w:rFonts w:ascii="Aptos" w:hAnsi="Aptos"/>
          <w:b/>
          <w:bCs/>
          <w:sz w:val="24"/>
          <w:szCs w:val="24"/>
        </w:rPr>
        <w:t xml:space="preserve"> </w:t>
      </w:r>
      <w:proofErr w:type="spellStart"/>
      <w:r w:rsidRPr="00C36B37">
        <w:rPr>
          <w:rFonts w:ascii="Aptos" w:hAnsi="Aptos"/>
          <w:b/>
          <w:bCs/>
          <w:sz w:val="24"/>
          <w:szCs w:val="24"/>
        </w:rPr>
        <w:t>Gefahren</w:t>
      </w:r>
      <w:proofErr w:type="spellEnd"/>
      <w:r w:rsidRPr="00C36B37">
        <w:rPr>
          <w:rFonts w:ascii="Aptos" w:hAnsi="Aptos"/>
          <w:b/>
          <w:bCs/>
          <w:sz w:val="24"/>
          <w:szCs w:val="24"/>
        </w:rPr>
        <w:t xml:space="preserve"> </w:t>
      </w:r>
      <w:proofErr w:type="spellStart"/>
      <w:r w:rsidRPr="00C36B37">
        <w:rPr>
          <w:rFonts w:ascii="Aptos" w:hAnsi="Aptos"/>
          <w:b/>
          <w:bCs/>
          <w:sz w:val="24"/>
          <w:szCs w:val="24"/>
        </w:rPr>
        <w:t>durch</w:t>
      </w:r>
      <w:proofErr w:type="spellEnd"/>
      <w:r w:rsidRPr="00C36B37">
        <w:rPr>
          <w:rFonts w:ascii="Aptos" w:hAnsi="Aptos"/>
          <w:b/>
          <w:bCs/>
          <w:sz w:val="24"/>
          <w:szCs w:val="24"/>
        </w:rPr>
        <w:t xml:space="preserve"> </w:t>
      </w:r>
      <w:proofErr w:type="spellStart"/>
      <w:r w:rsidRPr="00C36B37">
        <w:rPr>
          <w:rFonts w:ascii="Aptos" w:hAnsi="Aptos"/>
          <w:b/>
          <w:bCs/>
          <w:sz w:val="24"/>
          <w:szCs w:val="24"/>
        </w:rPr>
        <w:t>Druckluft</w:t>
      </w:r>
      <w:proofErr w:type="spellEnd"/>
      <w:r w:rsidRPr="00C36B37">
        <w:rPr>
          <w:rFonts w:ascii="Aptos" w:hAnsi="Aptos"/>
          <w:b/>
          <w:bCs/>
          <w:sz w:val="24"/>
          <w:szCs w:val="24"/>
        </w:rPr>
        <w:t xml:space="preserve">-, </w:t>
      </w:r>
      <w:proofErr w:type="spellStart"/>
      <w:r w:rsidRPr="00C36B37">
        <w:rPr>
          <w:rFonts w:ascii="Aptos" w:hAnsi="Aptos"/>
          <w:b/>
          <w:bCs/>
          <w:sz w:val="24"/>
          <w:szCs w:val="24"/>
        </w:rPr>
        <w:t>Kraftstoff</w:t>
      </w:r>
      <w:proofErr w:type="spellEnd"/>
      <w:r w:rsidRPr="00C36B37">
        <w:rPr>
          <w:rFonts w:ascii="Aptos" w:hAnsi="Aptos"/>
          <w:b/>
          <w:bCs/>
          <w:sz w:val="24"/>
          <w:szCs w:val="24"/>
        </w:rPr>
        <w:t xml:space="preserve">- </w:t>
      </w:r>
      <w:proofErr w:type="spellStart"/>
      <w:r w:rsidRPr="00C36B37">
        <w:rPr>
          <w:rFonts w:ascii="Aptos" w:hAnsi="Aptos"/>
          <w:b/>
          <w:bCs/>
          <w:sz w:val="24"/>
          <w:szCs w:val="24"/>
        </w:rPr>
        <w:t>oder</w:t>
      </w:r>
      <w:proofErr w:type="spellEnd"/>
      <w:r w:rsidRPr="00C36B37">
        <w:rPr>
          <w:rFonts w:ascii="Aptos" w:hAnsi="Aptos"/>
          <w:b/>
          <w:bCs/>
          <w:sz w:val="24"/>
          <w:szCs w:val="24"/>
        </w:rPr>
        <w:t xml:space="preserve"> </w:t>
      </w:r>
      <w:proofErr w:type="spellStart"/>
      <w:r w:rsidRPr="00C36B37">
        <w:rPr>
          <w:rFonts w:ascii="Aptos" w:hAnsi="Aptos"/>
          <w:b/>
          <w:bCs/>
          <w:sz w:val="24"/>
          <w:szCs w:val="24"/>
        </w:rPr>
        <w:t>Hydrauliksysteme</w:t>
      </w:r>
      <w:proofErr w:type="spellEnd"/>
    </w:p>
    <w:p w14:paraId="441EED7B" w14:textId="5DA06DDB"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Die </w:t>
      </w:r>
      <w:proofErr w:type="spellStart"/>
      <w:r w:rsidRPr="00C36B37">
        <w:rPr>
          <w:rFonts w:ascii="Aptos" w:hAnsi="Aptos"/>
          <w:sz w:val="24"/>
          <w:szCs w:val="24"/>
        </w:rPr>
        <w:t>Rettung</w:t>
      </w:r>
      <w:proofErr w:type="spellEnd"/>
      <w:r w:rsidRPr="00C36B37">
        <w:rPr>
          <w:rFonts w:ascii="Aptos" w:hAnsi="Aptos"/>
          <w:sz w:val="24"/>
          <w:szCs w:val="24"/>
        </w:rPr>
        <w:t xml:space="preserve"> </w:t>
      </w:r>
      <w:proofErr w:type="spellStart"/>
      <w:r w:rsidRPr="00C36B37">
        <w:rPr>
          <w:rFonts w:ascii="Aptos" w:hAnsi="Aptos"/>
          <w:sz w:val="24"/>
          <w:szCs w:val="24"/>
        </w:rPr>
        <w:t>erfolgt</w:t>
      </w:r>
      <w:proofErr w:type="spellEnd"/>
      <w:r w:rsidRPr="00C36B37">
        <w:rPr>
          <w:rFonts w:ascii="Aptos" w:hAnsi="Aptos"/>
          <w:sz w:val="24"/>
          <w:szCs w:val="24"/>
        </w:rPr>
        <w:t xml:space="preserve"> grundsätzlich über die Frontscheibe</w:t>
      </w:r>
    </w:p>
    <w:p w14:paraId="3CFF33E8" w14:textId="77777777" w:rsidR="000F1413" w:rsidRPr="00C36B37" w:rsidRDefault="00E8417D" w:rsidP="00C36B37">
      <w:pPr>
        <w:rPr>
          <w:rFonts w:ascii="Aptos" w:hAnsi="Aptos"/>
          <w:b/>
          <w:bCs/>
          <w:sz w:val="24"/>
          <w:szCs w:val="24"/>
        </w:rPr>
      </w:pPr>
      <w:r w:rsidRPr="00C36B37">
        <w:rPr>
          <w:rFonts w:ascii="Aptos" w:hAnsi="Aptos"/>
          <w:sz w:val="24"/>
          <w:szCs w:val="24"/>
        </w:rPr>
        <w:t>96. Welche taktische Maßnahme hat bei einem Verkehrsunfall mit mehreren eingeklemmten Personen Vorrang?</w:t>
      </w:r>
    </w:p>
    <w:p w14:paraId="25771B3B" w14:textId="77777777" w:rsidR="000F1413" w:rsidRPr="00C36B37" w:rsidRDefault="00E8417D" w:rsidP="00C36B37">
      <w:pPr>
        <w:rPr>
          <w:rFonts w:ascii="Aptos" w:hAnsi="Aptos"/>
          <w:sz w:val="24"/>
          <w:szCs w:val="24"/>
        </w:rPr>
      </w:pPr>
      <w:r w:rsidRPr="00C36B37">
        <w:rPr>
          <w:rFonts w:ascii="Aptos" w:hAnsi="Aptos"/>
          <w:sz w:val="24"/>
          <w:szCs w:val="24"/>
        </w:rPr>
        <w:t>Antwort a: Gleichzeitige Rettung aller Patienten</w:t>
      </w:r>
    </w:p>
    <w:p w14:paraId="655C7901" w14:textId="77777777" w:rsidR="000F1413" w:rsidRPr="00C36B37" w:rsidRDefault="00E8417D" w:rsidP="00C36B37">
      <w:pPr>
        <w:rPr>
          <w:rFonts w:ascii="Aptos" w:hAnsi="Aptos"/>
          <w:sz w:val="24"/>
          <w:szCs w:val="24"/>
        </w:rPr>
      </w:pPr>
      <w:r w:rsidRPr="00C36B37">
        <w:rPr>
          <w:rFonts w:ascii="Aptos" w:hAnsi="Aptos"/>
          <w:sz w:val="24"/>
          <w:szCs w:val="24"/>
        </w:rPr>
        <w:t>Antwort b: Schnellstmögliche Fahrzeugzerlegung</w:t>
      </w:r>
    </w:p>
    <w:p w14:paraId="279AFBA6" w14:textId="77777777" w:rsidR="000F1413" w:rsidRPr="00C36B37" w:rsidRDefault="00E8417D" w:rsidP="00C36B37">
      <w:pPr>
        <w:rPr>
          <w:rFonts w:ascii="Aptos" w:hAnsi="Aptos"/>
          <w:b/>
          <w:bCs/>
          <w:sz w:val="24"/>
          <w:szCs w:val="24"/>
        </w:rPr>
      </w:pPr>
      <w:r w:rsidRPr="00C36B37">
        <w:rPr>
          <w:rFonts w:ascii="Aptos" w:hAnsi="Aptos"/>
          <w:b/>
          <w:bCs/>
          <w:sz w:val="24"/>
          <w:szCs w:val="24"/>
        </w:rPr>
        <w:t>Antwort c: Priorisierung nach medizinischer Dringlichkeit in Abstimmung mit dem Rettungsdienst</w:t>
      </w:r>
    </w:p>
    <w:p w14:paraId="7FB4D270" w14:textId="77777777" w:rsidR="000F1413" w:rsidRDefault="00E8417D" w:rsidP="00C36B37">
      <w:pPr>
        <w:rPr>
          <w:rFonts w:ascii="Aptos" w:hAnsi="Aptos"/>
          <w:b/>
          <w:bCs/>
          <w:sz w:val="24"/>
          <w:szCs w:val="24"/>
        </w:rPr>
      </w:pPr>
      <w:r w:rsidRPr="00F729DF">
        <w:rPr>
          <w:rFonts w:ascii="Aptos" w:hAnsi="Aptos"/>
          <w:b/>
          <w:bCs/>
          <w:sz w:val="24"/>
          <w:szCs w:val="24"/>
        </w:rPr>
        <w:t xml:space="preserve">97. Welche Besonderheit ist bei der technischen Hilfeleistung </w:t>
      </w:r>
      <w:proofErr w:type="spellStart"/>
      <w:r w:rsidRPr="00F729DF">
        <w:rPr>
          <w:rFonts w:ascii="Aptos" w:hAnsi="Aptos"/>
          <w:b/>
          <w:bCs/>
          <w:sz w:val="24"/>
          <w:szCs w:val="24"/>
        </w:rPr>
        <w:t>bei</w:t>
      </w:r>
      <w:proofErr w:type="spellEnd"/>
      <w:r w:rsidRPr="00F729DF">
        <w:rPr>
          <w:rFonts w:ascii="Aptos" w:hAnsi="Aptos"/>
          <w:b/>
          <w:bCs/>
          <w:sz w:val="24"/>
          <w:szCs w:val="24"/>
        </w:rPr>
        <w:t xml:space="preserve"> Nacht </w:t>
      </w:r>
      <w:proofErr w:type="spellStart"/>
      <w:r w:rsidRPr="00F729DF">
        <w:rPr>
          <w:rFonts w:ascii="Aptos" w:hAnsi="Aptos"/>
          <w:b/>
          <w:bCs/>
          <w:sz w:val="24"/>
          <w:szCs w:val="24"/>
        </w:rPr>
        <w:t>besonders</w:t>
      </w:r>
      <w:proofErr w:type="spellEnd"/>
      <w:r w:rsidRPr="00F729DF">
        <w:rPr>
          <w:rFonts w:ascii="Aptos" w:hAnsi="Aptos"/>
          <w:b/>
          <w:bCs/>
          <w:sz w:val="24"/>
          <w:szCs w:val="24"/>
        </w:rPr>
        <w:t xml:space="preserve"> relevant?</w:t>
      </w:r>
    </w:p>
    <w:p w14:paraId="565242BC" w14:textId="506F01E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Erhöhter</w:t>
      </w:r>
      <w:proofErr w:type="spellEnd"/>
      <w:r w:rsidRPr="00C36B37">
        <w:rPr>
          <w:rFonts w:ascii="Aptos" w:hAnsi="Aptos"/>
          <w:b/>
          <w:bCs/>
          <w:sz w:val="24"/>
          <w:szCs w:val="24"/>
        </w:rPr>
        <w:t xml:space="preserve"> </w:t>
      </w:r>
      <w:proofErr w:type="spellStart"/>
      <w:r w:rsidRPr="00C36B37">
        <w:rPr>
          <w:rFonts w:ascii="Aptos" w:hAnsi="Aptos"/>
          <w:b/>
          <w:bCs/>
          <w:sz w:val="24"/>
          <w:szCs w:val="24"/>
        </w:rPr>
        <w:t>Bedarf</w:t>
      </w:r>
      <w:proofErr w:type="spellEnd"/>
      <w:r w:rsidRPr="00C36B37">
        <w:rPr>
          <w:rFonts w:ascii="Aptos" w:hAnsi="Aptos"/>
          <w:b/>
          <w:bCs/>
          <w:sz w:val="24"/>
          <w:szCs w:val="24"/>
        </w:rPr>
        <w:t xml:space="preserve"> an </w:t>
      </w:r>
      <w:proofErr w:type="spellStart"/>
      <w:r w:rsidRPr="00C36B37">
        <w:rPr>
          <w:rFonts w:ascii="Aptos" w:hAnsi="Aptos"/>
          <w:b/>
          <w:bCs/>
          <w:sz w:val="24"/>
          <w:szCs w:val="24"/>
        </w:rPr>
        <w:t>strukturierter</w:t>
      </w:r>
      <w:proofErr w:type="spellEnd"/>
      <w:r w:rsidRPr="00C36B37">
        <w:rPr>
          <w:rFonts w:ascii="Aptos" w:hAnsi="Aptos"/>
          <w:b/>
          <w:bCs/>
          <w:sz w:val="24"/>
          <w:szCs w:val="24"/>
        </w:rPr>
        <w:t xml:space="preserve"> </w:t>
      </w:r>
      <w:proofErr w:type="spellStart"/>
      <w:r w:rsidRPr="00C36B37">
        <w:rPr>
          <w:rFonts w:ascii="Aptos" w:hAnsi="Aptos"/>
          <w:b/>
          <w:bCs/>
          <w:sz w:val="24"/>
          <w:szCs w:val="24"/>
        </w:rPr>
        <w:t>Ausleuchtung</w:t>
      </w:r>
      <w:proofErr w:type="spellEnd"/>
      <w:r w:rsidRPr="00C36B37">
        <w:rPr>
          <w:rFonts w:ascii="Aptos" w:hAnsi="Aptos"/>
          <w:b/>
          <w:bCs/>
          <w:sz w:val="24"/>
          <w:szCs w:val="24"/>
        </w:rPr>
        <w:t xml:space="preserve"> der </w:t>
      </w:r>
      <w:proofErr w:type="spellStart"/>
      <w:r w:rsidRPr="00C36B37">
        <w:rPr>
          <w:rFonts w:ascii="Aptos" w:hAnsi="Aptos"/>
          <w:b/>
          <w:bCs/>
          <w:sz w:val="24"/>
          <w:szCs w:val="24"/>
        </w:rPr>
        <w:t>Einsatzstelle</w:t>
      </w:r>
      <w:proofErr w:type="spellEnd"/>
    </w:p>
    <w:p w14:paraId="56FA094C" w14:textId="60B7AAFE"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Geringere</w:t>
      </w:r>
      <w:proofErr w:type="spellEnd"/>
      <w:r w:rsidRPr="00C36B37">
        <w:rPr>
          <w:rFonts w:ascii="Aptos" w:hAnsi="Aptos"/>
          <w:sz w:val="24"/>
          <w:szCs w:val="24"/>
        </w:rPr>
        <w:t xml:space="preserve"> </w:t>
      </w:r>
      <w:proofErr w:type="spellStart"/>
      <w:r w:rsidRPr="00C36B37">
        <w:rPr>
          <w:rFonts w:ascii="Aptos" w:hAnsi="Aptos"/>
          <w:sz w:val="24"/>
          <w:szCs w:val="24"/>
        </w:rPr>
        <w:t>Geräuschbelastung</w:t>
      </w:r>
      <w:proofErr w:type="spellEnd"/>
    </w:p>
    <w:p w14:paraId="51439721" w14:textId="6C080EED"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Verkürzte</w:t>
      </w:r>
      <w:proofErr w:type="spellEnd"/>
      <w:r w:rsidRPr="00C36B37">
        <w:rPr>
          <w:rFonts w:ascii="Aptos" w:hAnsi="Aptos"/>
          <w:sz w:val="24"/>
          <w:szCs w:val="24"/>
        </w:rPr>
        <w:t xml:space="preserve"> </w:t>
      </w:r>
      <w:proofErr w:type="spellStart"/>
      <w:r w:rsidRPr="00C36B37">
        <w:rPr>
          <w:rFonts w:ascii="Aptos" w:hAnsi="Aptos"/>
          <w:sz w:val="24"/>
          <w:szCs w:val="24"/>
        </w:rPr>
        <w:t>Einsatzdauer</w:t>
      </w:r>
      <w:proofErr w:type="spellEnd"/>
    </w:p>
    <w:p w14:paraId="63F9B047" w14:textId="77777777" w:rsidR="00F729DF" w:rsidRDefault="00F729DF" w:rsidP="00C36B37">
      <w:pPr>
        <w:rPr>
          <w:rFonts w:ascii="Aptos" w:hAnsi="Aptos"/>
          <w:sz w:val="24"/>
          <w:szCs w:val="24"/>
        </w:rPr>
      </w:pPr>
    </w:p>
    <w:p w14:paraId="16BAC011" w14:textId="77777777" w:rsidR="00F729DF" w:rsidRDefault="00F729DF" w:rsidP="00C36B37">
      <w:pPr>
        <w:rPr>
          <w:rFonts w:ascii="Aptos" w:hAnsi="Aptos"/>
          <w:sz w:val="24"/>
          <w:szCs w:val="24"/>
        </w:rPr>
      </w:pPr>
    </w:p>
    <w:p w14:paraId="2E391B02" w14:textId="77777777" w:rsidR="00F729DF" w:rsidRPr="00C36B37" w:rsidRDefault="00F729DF" w:rsidP="00C36B37">
      <w:pPr>
        <w:rPr>
          <w:rFonts w:ascii="Aptos" w:hAnsi="Aptos"/>
          <w:sz w:val="24"/>
          <w:szCs w:val="24"/>
        </w:rPr>
      </w:pPr>
    </w:p>
    <w:p w14:paraId="71DC09FD" w14:textId="77777777" w:rsidR="000F1413" w:rsidRPr="00F729DF" w:rsidRDefault="00E8417D" w:rsidP="00C36B37">
      <w:pPr>
        <w:rPr>
          <w:rFonts w:ascii="Aptos" w:hAnsi="Aptos"/>
          <w:b/>
          <w:bCs/>
          <w:sz w:val="24"/>
          <w:szCs w:val="24"/>
        </w:rPr>
      </w:pPr>
      <w:r w:rsidRPr="00F729DF">
        <w:rPr>
          <w:rFonts w:ascii="Aptos" w:hAnsi="Aptos"/>
          <w:b/>
          <w:bCs/>
          <w:sz w:val="24"/>
          <w:szCs w:val="24"/>
        </w:rPr>
        <w:lastRenderedPageBreak/>
        <w:t>98. Warum ist eine klare Aufgabenverteilung bei der technischen Rettung zwingend erforderlich?</w:t>
      </w:r>
    </w:p>
    <w:p w14:paraId="217817D0" w14:textId="77777777" w:rsidR="000F1413" w:rsidRPr="00C36B37" w:rsidRDefault="00E8417D" w:rsidP="00C36B37">
      <w:pPr>
        <w:rPr>
          <w:rFonts w:ascii="Aptos" w:hAnsi="Aptos"/>
          <w:sz w:val="24"/>
          <w:szCs w:val="24"/>
        </w:rPr>
      </w:pPr>
      <w:r w:rsidRPr="00C36B37">
        <w:rPr>
          <w:rFonts w:ascii="Aptos" w:hAnsi="Aptos"/>
          <w:sz w:val="24"/>
          <w:szCs w:val="24"/>
        </w:rPr>
        <w:t>Antwort a: Um Material zu sparen</w:t>
      </w:r>
    </w:p>
    <w:p w14:paraId="1736456E" w14:textId="77777777" w:rsidR="000F1413" w:rsidRPr="00C36B37" w:rsidRDefault="00E8417D" w:rsidP="00C36B37">
      <w:pPr>
        <w:rPr>
          <w:rFonts w:ascii="Aptos" w:hAnsi="Aptos"/>
          <w:sz w:val="24"/>
          <w:szCs w:val="24"/>
        </w:rPr>
      </w:pPr>
      <w:r w:rsidRPr="00C36B37">
        <w:rPr>
          <w:rFonts w:ascii="Aptos" w:hAnsi="Aptos"/>
          <w:sz w:val="24"/>
          <w:szCs w:val="24"/>
        </w:rPr>
        <w:t>Antwort b: Um den Einsatz schnell an die Polizei übergeben zu können</w:t>
      </w:r>
    </w:p>
    <w:p w14:paraId="18124FA6" w14:textId="77777777" w:rsidR="000F1413" w:rsidRPr="00C36B37" w:rsidRDefault="00E8417D" w:rsidP="00C36B37">
      <w:pPr>
        <w:rPr>
          <w:rFonts w:ascii="Aptos" w:hAnsi="Aptos"/>
          <w:b/>
          <w:bCs/>
          <w:sz w:val="24"/>
          <w:szCs w:val="24"/>
        </w:rPr>
      </w:pPr>
      <w:r w:rsidRPr="00C36B37">
        <w:rPr>
          <w:rFonts w:ascii="Aptos" w:hAnsi="Aptos"/>
          <w:b/>
          <w:bCs/>
          <w:sz w:val="24"/>
          <w:szCs w:val="24"/>
        </w:rPr>
        <w:t>Antwort c: Um paralleles, sicheres und effizientes Arbeiten zu ermöglichen</w:t>
      </w:r>
    </w:p>
    <w:p w14:paraId="1186601C" w14:textId="77777777" w:rsidR="000F1413" w:rsidRPr="00F729DF" w:rsidRDefault="00E8417D" w:rsidP="00C36B37">
      <w:pPr>
        <w:rPr>
          <w:rFonts w:ascii="Aptos" w:hAnsi="Aptos"/>
          <w:b/>
          <w:bCs/>
          <w:sz w:val="24"/>
          <w:szCs w:val="24"/>
        </w:rPr>
      </w:pPr>
      <w:r w:rsidRPr="00F729DF">
        <w:rPr>
          <w:rFonts w:ascii="Aptos" w:hAnsi="Aptos"/>
          <w:b/>
          <w:bCs/>
          <w:sz w:val="24"/>
          <w:szCs w:val="24"/>
        </w:rPr>
        <w:t>99. Bei einem Fensterimpuls soll der Vollstrahl</w:t>
      </w:r>
    </w:p>
    <w:p w14:paraId="6B21CC9D" w14:textId="77777777" w:rsidR="000F1413" w:rsidRDefault="00E8417D" w:rsidP="00C36B37">
      <w:pPr>
        <w:rPr>
          <w:rFonts w:ascii="Aptos" w:hAnsi="Aptos"/>
          <w:sz w:val="24"/>
          <w:szCs w:val="24"/>
        </w:rPr>
      </w:pPr>
      <w:r w:rsidRPr="00C36B37">
        <w:rPr>
          <w:rFonts w:ascii="Aptos" w:hAnsi="Aptos"/>
          <w:sz w:val="24"/>
          <w:szCs w:val="24"/>
        </w:rPr>
        <w:t xml:space="preserve">Antwort a: möglicht schnell unter der Decke hin und her </w:t>
      </w:r>
      <w:proofErr w:type="spellStart"/>
      <w:r w:rsidRPr="00C36B37">
        <w:rPr>
          <w:rFonts w:ascii="Aptos" w:hAnsi="Aptos"/>
          <w:sz w:val="24"/>
          <w:szCs w:val="24"/>
        </w:rPr>
        <w:t>bewegt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p>
    <w:p w14:paraId="2FD49D4C" w14:textId="7777777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möglichst</w:t>
      </w:r>
      <w:proofErr w:type="spellEnd"/>
      <w:r w:rsidRPr="00C36B37">
        <w:rPr>
          <w:rFonts w:ascii="Aptos" w:hAnsi="Aptos"/>
          <w:b/>
          <w:bCs/>
          <w:sz w:val="24"/>
          <w:szCs w:val="24"/>
        </w:rPr>
        <w:t xml:space="preserve"> </w:t>
      </w:r>
      <w:proofErr w:type="spellStart"/>
      <w:r w:rsidRPr="00C36B37">
        <w:rPr>
          <w:rFonts w:ascii="Aptos" w:hAnsi="Aptos"/>
          <w:b/>
          <w:bCs/>
          <w:sz w:val="24"/>
          <w:szCs w:val="24"/>
        </w:rPr>
        <w:t>ruhig</w:t>
      </w:r>
      <w:proofErr w:type="spellEnd"/>
      <w:r w:rsidRPr="00C36B37">
        <w:rPr>
          <w:rFonts w:ascii="Aptos" w:hAnsi="Aptos"/>
          <w:b/>
          <w:bCs/>
          <w:sz w:val="24"/>
          <w:szCs w:val="24"/>
        </w:rPr>
        <w:t xml:space="preserve">, </w:t>
      </w:r>
      <w:proofErr w:type="spellStart"/>
      <w:r w:rsidRPr="00C36B37">
        <w:rPr>
          <w:rFonts w:ascii="Aptos" w:hAnsi="Aptos"/>
          <w:b/>
          <w:bCs/>
          <w:sz w:val="24"/>
          <w:szCs w:val="24"/>
        </w:rPr>
        <w:t>bei</w:t>
      </w:r>
      <w:proofErr w:type="spellEnd"/>
      <w:r w:rsidRPr="00C36B37">
        <w:rPr>
          <w:rFonts w:ascii="Aptos" w:hAnsi="Aptos"/>
          <w:b/>
          <w:bCs/>
          <w:sz w:val="24"/>
          <w:szCs w:val="24"/>
        </w:rPr>
        <w:t xml:space="preserve"> </w:t>
      </w:r>
      <w:proofErr w:type="spellStart"/>
      <w:r w:rsidRPr="00C36B37">
        <w:rPr>
          <w:rFonts w:ascii="Aptos" w:hAnsi="Aptos"/>
          <w:b/>
          <w:bCs/>
          <w:sz w:val="24"/>
          <w:szCs w:val="24"/>
        </w:rPr>
        <w:t>geringer</w:t>
      </w:r>
      <w:proofErr w:type="spellEnd"/>
      <w:r w:rsidRPr="00C36B37">
        <w:rPr>
          <w:rFonts w:ascii="Aptos" w:hAnsi="Aptos"/>
          <w:b/>
          <w:bCs/>
          <w:sz w:val="24"/>
          <w:szCs w:val="24"/>
        </w:rPr>
        <w:t xml:space="preserve"> </w:t>
      </w:r>
      <w:proofErr w:type="spellStart"/>
      <w:r w:rsidRPr="00C36B37">
        <w:rPr>
          <w:rFonts w:ascii="Aptos" w:hAnsi="Aptos"/>
          <w:b/>
          <w:bCs/>
          <w:sz w:val="24"/>
          <w:szCs w:val="24"/>
        </w:rPr>
        <w:t>Bewegung</w:t>
      </w:r>
      <w:proofErr w:type="spellEnd"/>
      <w:r w:rsidRPr="00C36B37">
        <w:rPr>
          <w:rFonts w:ascii="Aptos" w:hAnsi="Aptos"/>
          <w:b/>
          <w:bCs/>
          <w:sz w:val="24"/>
          <w:szCs w:val="24"/>
        </w:rPr>
        <w:t xml:space="preserve"> </w:t>
      </w:r>
      <w:proofErr w:type="spellStart"/>
      <w:r w:rsidRPr="00C36B37">
        <w:rPr>
          <w:rFonts w:ascii="Aptos" w:hAnsi="Aptos"/>
          <w:b/>
          <w:bCs/>
          <w:sz w:val="24"/>
          <w:szCs w:val="24"/>
        </w:rPr>
        <w:t>unter</w:t>
      </w:r>
      <w:proofErr w:type="spellEnd"/>
      <w:r w:rsidRPr="00C36B37">
        <w:rPr>
          <w:rFonts w:ascii="Aptos" w:hAnsi="Aptos"/>
          <w:b/>
          <w:bCs/>
          <w:sz w:val="24"/>
          <w:szCs w:val="24"/>
        </w:rPr>
        <w:t xml:space="preserve"> der </w:t>
      </w:r>
      <w:proofErr w:type="spellStart"/>
      <w:r w:rsidRPr="00C36B37">
        <w:rPr>
          <w:rFonts w:ascii="Aptos" w:hAnsi="Aptos"/>
          <w:b/>
          <w:bCs/>
          <w:sz w:val="24"/>
          <w:szCs w:val="24"/>
        </w:rPr>
        <w:t>Decke</w:t>
      </w:r>
      <w:proofErr w:type="spellEnd"/>
      <w:r w:rsidRPr="00C36B37">
        <w:rPr>
          <w:rFonts w:ascii="Aptos" w:hAnsi="Aptos"/>
          <w:b/>
          <w:bCs/>
          <w:sz w:val="24"/>
          <w:szCs w:val="24"/>
        </w:rPr>
        <w:t xml:space="preserve"> </w:t>
      </w:r>
      <w:proofErr w:type="spellStart"/>
      <w:r w:rsidRPr="00C36B37">
        <w:rPr>
          <w:rFonts w:ascii="Aptos" w:hAnsi="Aptos"/>
          <w:b/>
          <w:bCs/>
          <w:sz w:val="24"/>
          <w:szCs w:val="24"/>
        </w:rPr>
        <w:t>geführt</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p>
    <w:p w14:paraId="0AB396F4"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b: </w:t>
      </w:r>
      <w:proofErr w:type="spellStart"/>
      <w:r w:rsidRPr="00C36B37">
        <w:rPr>
          <w:rFonts w:ascii="Aptos" w:hAnsi="Aptos"/>
          <w:sz w:val="24"/>
          <w:szCs w:val="24"/>
        </w:rPr>
        <w:t>möglichst</w:t>
      </w:r>
      <w:proofErr w:type="spellEnd"/>
      <w:r w:rsidRPr="00C36B37">
        <w:rPr>
          <w:rFonts w:ascii="Aptos" w:hAnsi="Aptos"/>
          <w:sz w:val="24"/>
          <w:szCs w:val="24"/>
        </w:rPr>
        <w:t xml:space="preserve"> die Decke nicht treffen</w:t>
      </w:r>
    </w:p>
    <w:p w14:paraId="32CDCA92" w14:textId="77777777" w:rsidR="000F1413" w:rsidRPr="00F729DF" w:rsidRDefault="00E8417D" w:rsidP="00C36B37">
      <w:pPr>
        <w:rPr>
          <w:rFonts w:ascii="Aptos" w:hAnsi="Aptos"/>
          <w:b/>
          <w:bCs/>
          <w:sz w:val="24"/>
          <w:szCs w:val="24"/>
        </w:rPr>
      </w:pPr>
      <w:r w:rsidRPr="00F729DF">
        <w:rPr>
          <w:rFonts w:ascii="Aptos" w:hAnsi="Aptos"/>
          <w:b/>
          <w:bCs/>
          <w:sz w:val="24"/>
          <w:szCs w:val="24"/>
        </w:rPr>
        <w:t>100. Wie wird der Fensterimpuls korrekt ausgeführt?</w:t>
      </w:r>
    </w:p>
    <w:p w14:paraId="1BE11C6E" w14:textId="77777777" w:rsidR="000F1413" w:rsidRPr="00C36B37" w:rsidRDefault="00E8417D" w:rsidP="00C36B37">
      <w:pPr>
        <w:rPr>
          <w:rFonts w:ascii="Aptos" w:hAnsi="Aptos"/>
          <w:sz w:val="24"/>
          <w:szCs w:val="24"/>
        </w:rPr>
      </w:pPr>
      <w:r w:rsidRPr="00C36B37">
        <w:rPr>
          <w:rFonts w:ascii="Aptos" w:hAnsi="Aptos"/>
          <w:sz w:val="24"/>
          <w:szCs w:val="24"/>
        </w:rPr>
        <w:t>Antwort a: Mit Sprühstrahl die Gebäudeöffnung abdecken</w:t>
      </w:r>
    </w:p>
    <w:p w14:paraId="260C7630" w14:textId="77777777" w:rsidR="000F1413" w:rsidRPr="00C36B37" w:rsidRDefault="00E8417D" w:rsidP="00C36B37">
      <w:pPr>
        <w:rPr>
          <w:rFonts w:ascii="Aptos" w:hAnsi="Aptos"/>
          <w:sz w:val="24"/>
          <w:szCs w:val="24"/>
        </w:rPr>
      </w:pPr>
      <w:r w:rsidRPr="00C36B37">
        <w:rPr>
          <w:rFonts w:ascii="Aptos" w:hAnsi="Aptos"/>
          <w:sz w:val="24"/>
          <w:szCs w:val="24"/>
        </w:rPr>
        <w:t>Antwort b: Mit Sprühimpulsen in das Fenster halten</w:t>
      </w:r>
    </w:p>
    <w:p w14:paraId="471EDB31" w14:textId="5633EB8D" w:rsidR="000F1413" w:rsidRPr="00C36B37" w:rsidRDefault="00E8417D" w:rsidP="00C36B37">
      <w:pPr>
        <w:rPr>
          <w:rFonts w:ascii="Aptos" w:hAnsi="Aptos"/>
          <w:b/>
          <w:bCs/>
          <w:sz w:val="24"/>
          <w:szCs w:val="24"/>
        </w:rPr>
      </w:pPr>
      <w:r w:rsidRPr="00C36B37">
        <w:rPr>
          <w:rFonts w:ascii="Aptos" w:hAnsi="Aptos"/>
          <w:b/>
          <w:bCs/>
          <w:sz w:val="24"/>
          <w:szCs w:val="24"/>
        </w:rPr>
        <w:t xml:space="preserve">Antwort c: Mit </w:t>
      </w:r>
      <w:proofErr w:type="spellStart"/>
      <w:r w:rsidRPr="00C36B37">
        <w:rPr>
          <w:rFonts w:ascii="Aptos" w:hAnsi="Aptos"/>
          <w:b/>
          <w:bCs/>
          <w:sz w:val="24"/>
          <w:szCs w:val="24"/>
        </w:rPr>
        <w:t>einem</w:t>
      </w:r>
      <w:proofErr w:type="spellEnd"/>
      <w:r w:rsidRPr="00C36B37">
        <w:rPr>
          <w:rFonts w:ascii="Aptos" w:hAnsi="Aptos"/>
          <w:b/>
          <w:bCs/>
          <w:sz w:val="24"/>
          <w:szCs w:val="24"/>
        </w:rPr>
        <w:t xml:space="preserve"> </w:t>
      </w:r>
      <w:proofErr w:type="spellStart"/>
      <w:r w:rsidRPr="00C36B37">
        <w:rPr>
          <w:rFonts w:ascii="Aptos" w:hAnsi="Aptos"/>
          <w:b/>
          <w:bCs/>
          <w:sz w:val="24"/>
          <w:szCs w:val="24"/>
        </w:rPr>
        <w:t>Vollstrahl</w:t>
      </w:r>
      <w:proofErr w:type="spellEnd"/>
      <w:r w:rsidRPr="00C36B37">
        <w:rPr>
          <w:rFonts w:ascii="Aptos" w:hAnsi="Aptos"/>
          <w:b/>
          <w:bCs/>
          <w:sz w:val="24"/>
          <w:szCs w:val="24"/>
        </w:rPr>
        <w:t xml:space="preserve"> ins Fenster </w:t>
      </w:r>
      <w:proofErr w:type="spellStart"/>
      <w:r w:rsidRPr="00C36B37">
        <w:rPr>
          <w:rFonts w:ascii="Aptos" w:hAnsi="Aptos"/>
          <w:b/>
          <w:bCs/>
          <w:sz w:val="24"/>
          <w:szCs w:val="24"/>
        </w:rPr>
        <w:t>unter</w:t>
      </w:r>
      <w:proofErr w:type="spellEnd"/>
      <w:r w:rsidRPr="00C36B37">
        <w:rPr>
          <w:rFonts w:ascii="Aptos" w:hAnsi="Aptos"/>
          <w:b/>
          <w:bCs/>
          <w:sz w:val="24"/>
          <w:szCs w:val="24"/>
        </w:rPr>
        <w:t xml:space="preserve"> die Decke halten</w:t>
      </w:r>
    </w:p>
    <w:p w14:paraId="05CBB2C8" w14:textId="77777777" w:rsidR="000F1413" w:rsidRPr="00F729DF" w:rsidRDefault="00E8417D" w:rsidP="00C36B37">
      <w:pPr>
        <w:rPr>
          <w:rFonts w:ascii="Aptos" w:hAnsi="Aptos"/>
          <w:b/>
          <w:bCs/>
          <w:sz w:val="24"/>
          <w:szCs w:val="24"/>
        </w:rPr>
      </w:pPr>
      <w:r w:rsidRPr="00F729DF">
        <w:rPr>
          <w:rFonts w:ascii="Aptos" w:hAnsi="Aptos"/>
          <w:b/>
          <w:bCs/>
          <w:sz w:val="24"/>
          <w:szCs w:val="24"/>
        </w:rPr>
        <w:t>101. Was ist das Hauptziel des Fensterimpulses?</w:t>
      </w:r>
    </w:p>
    <w:p w14:paraId="72965D2C" w14:textId="77777777" w:rsidR="000F1413" w:rsidRDefault="00E8417D" w:rsidP="00C36B37">
      <w:pPr>
        <w:rPr>
          <w:rFonts w:ascii="Aptos" w:hAnsi="Aptos"/>
          <w:sz w:val="24"/>
          <w:szCs w:val="24"/>
        </w:rPr>
      </w:pPr>
      <w:r w:rsidRPr="00C36B37">
        <w:rPr>
          <w:rFonts w:ascii="Aptos" w:hAnsi="Aptos"/>
          <w:sz w:val="24"/>
          <w:szCs w:val="24"/>
        </w:rPr>
        <w:t xml:space="preserve">Antwort a: Die </w:t>
      </w:r>
      <w:proofErr w:type="spellStart"/>
      <w:r w:rsidRPr="00C36B37">
        <w:rPr>
          <w:rFonts w:ascii="Aptos" w:hAnsi="Aptos"/>
          <w:sz w:val="24"/>
          <w:szCs w:val="24"/>
        </w:rPr>
        <w:t>sofortige</w:t>
      </w:r>
      <w:proofErr w:type="spellEnd"/>
      <w:r w:rsidRPr="00C36B37">
        <w:rPr>
          <w:rFonts w:ascii="Aptos" w:hAnsi="Aptos"/>
          <w:sz w:val="24"/>
          <w:szCs w:val="24"/>
        </w:rPr>
        <w:t xml:space="preserve"> </w:t>
      </w:r>
      <w:proofErr w:type="spellStart"/>
      <w:r w:rsidRPr="00C36B37">
        <w:rPr>
          <w:rFonts w:ascii="Aptos" w:hAnsi="Aptos"/>
          <w:sz w:val="24"/>
          <w:szCs w:val="24"/>
        </w:rPr>
        <w:t>Ablöschung</w:t>
      </w:r>
      <w:proofErr w:type="spellEnd"/>
      <w:r w:rsidRPr="00C36B37">
        <w:rPr>
          <w:rFonts w:ascii="Aptos" w:hAnsi="Aptos"/>
          <w:sz w:val="24"/>
          <w:szCs w:val="24"/>
        </w:rPr>
        <w:t xml:space="preserve"> des Brandes</w:t>
      </w:r>
    </w:p>
    <w:p w14:paraId="403427A5" w14:textId="0C55A7DE"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Die </w:t>
      </w:r>
      <w:proofErr w:type="spellStart"/>
      <w:r w:rsidRPr="00C36B37">
        <w:rPr>
          <w:rFonts w:ascii="Aptos" w:hAnsi="Aptos"/>
          <w:b/>
          <w:bCs/>
          <w:sz w:val="24"/>
          <w:szCs w:val="24"/>
        </w:rPr>
        <w:t>kurzzeitige</w:t>
      </w:r>
      <w:proofErr w:type="spellEnd"/>
      <w:r w:rsidRPr="00C36B37">
        <w:rPr>
          <w:rFonts w:ascii="Aptos" w:hAnsi="Aptos"/>
          <w:b/>
          <w:bCs/>
          <w:sz w:val="24"/>
          <w:szCs w:val="24"/>
        </w:rPr>
        <w:t xml:space="preserve"> </w:t>
      </w:r>
      <w:proofErr w:type="spellStart"/>
      <w:r w:rsidRPr="00C36B37">
        <w:rPr>
          <w:rFonts w:ascii="Aptos" w:hAnsi="Aptos"/>
          <w:b/>
          <w:bCs/>
          <w:sz w:val="24"/>
          <w:szCs w:val="24"/>
        </w:rPr>
        <w:t>Reduzierung</w:t>
      </w:r>
      <w:proofErr w:type="spellEnd"/>
      <w:r w:rsidRPr="00C36B37">
        <w:rPr>
          <w:rFonts w:ascii="Aptos" w:hAnsi="Aptos"/>
          <w:b/>
          <w:bCs/>
          <w:sz w:val="24"/>
          <w:szCs w:val="24"/>
        </w:rPr>
        <w:t xml:space="preserve"> der </w:t>
      </w:r>
      <w:proofErr w:type="spellStart"/>
      <w:r w:rsidRPr="00C36B37">
        <w:rPr>
          <w:rFonts w:ascii="Aptos" w:hAnsi="Aptos"/>
          <w:b/>
          <w:bCs/>
          <w:sz w:val="24"/>
          <w:szCs w:val="24"/>
        </w:rPr>
        <w:t>Brandintensität</w:t>
      </w:r>
      <w:proofErr w:type="spellEnd"/>
      <w:r w:rsidRPr="00C36B37">
        <w:rPr>
          <w:rFonts w:ascii="Aptos" w:hAnsi="Aptos"/>
          <w:b/>
          <w:bCs/>
          <w:sz w:val="24"/>
          <w:szCs w:val="24"/>
        </w:rPr>
        <w:t xml:space="preserve"> </w:t>
      </w:r>
      <w:proofErr w:type="spellStart"/>
      <w:r w:rsidRPr="00C36B37">
        <w:rPr>
          <w:rFonts w:ascii="Aptos" w:hAnsi="Aptos"/>
          <w:b/>
          <w:bCs/>
          <w:sz w:val="24"/>
          <w:szCs w:val="24"/>
        </w:rPr>
        <w:t>zur</w:t>
      </w:r>
      <w:proofErr w:type="spellEnd"/>
      <w:r w:rsidRPr="00C36B37">
        <w:rPr>
          <w:rFonts w:ascii="Aptos" w:hAnsi="Aptos"/>
          <w:b/>
          <w:bCs/>
          <w:sz w:val="24"/>
          <w:szCs w:val="24"/>
        </w:rPr>
        <w:t xml:space="preserve"> </w:t>
      </w:r>
      <w:proofErr w:type="spellStart"/>
      <w:r w:rsidRPr="00C36B37">
        <w:rPr>
          <w:rFonts w:ascii="Aptos" w:hAnsi="Aptos"/>
          <w:b/>
          <w:bCs/>
          <w:sz w:val="24"/>
          <w:szCs w:val="24"/>
        </w:rPr>
        <w:t>Verbesserung</w:t>
      </w:r>
      <w:proofErr w:type="spellEnd"/>
      <w:r w:rsidRPr="00C36B37">
        <w:rPr>
          <w:rFonts w:ascii="Aptos" w:hAnsi="Aptos"/>
          <w:b/>
          <w:bCs/>
          <w:sz w:val="24"/>
          <w:szCs w:val="24"/>
        </w:rPr>
        <w:t xml:space="preserve"> der </w:t>
      </w:r>
      <w:proofErr w:type="spellStart"/>
      <w:r w:rsidRPr="00C36B37">
        <w:rPr>
          <w:rFonts w:ascii="Aptos" w:hAnsi="Aptos"/>
          <w:b/>
          <w:bCs/>
          <w:sz w:val="24"/>
          <w:szCs w:val="24"/>
        </w:rPr>
        <w:t>Bedingungen</w:t>
      </w:r>
      <w:proofErr w:type="spellEnd"/>
      <w:r w:rsidRPr="00C36B37">
        <w:rPr>
          <w:rFonts w:ascii="Aptos" w:hAnsi="Aptos"/>
          <w:b/>
          <w:bCs/>
          <w:sz w:val="24"/>
          <w:szCs w:val="24"/>
        </w:rPr>
        <w:t xml:space="preserve"> für den </w:t>
      </w:r>
      <w:proofErr w:type="spellStart"/>
      <w:r w:rsidRPr="00C36B37">
        <w:rPr>
          <w:rFonts w:ascii="Aptos" w:hAnsi="Aptos"/>
          <w:b/>
          <w:bCs/>
          <w:sz w:val="24"/>
          <w:szCs w:val="24"/>
        </w:rPr>
        <w:t>Innenangriff</w:t>
      </w:r>
      <w:proofErr w:type="spellEnd"/>
    </w:p>
    <w:p w14:paraId="0D815BDF" w14:textId="5539309A"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Das </w:t>
      </w:r>
      <w:proofErr w:type="spellStart"/>
      <w:r w:rsidR="002C1A92" w:rsidRPr="00C36B37">
        <w:rPr>
          <w:rFonts w:ascii="Aptos" w:hAnsi="Aptos"/>
          <w:sz w:val="24"/>
          <w:szCs w:val="24"/>
        </w:rPr>
        <w:t>V</w:t>
      </w:r>
      <w:r w:rsidRPr="00C36B37">
        <w:rPr>
          <w:rFonts w:ascii="Aptos" w:hAnsi="Aptos"/>
          <w:sz w:val="24"/>
          <w:szCs w:val="24"/>
        </w:rPr>
        <w:t>erhindern</w:t>
      </w:r>
      <w:proofErr w:type="spellEnd"/>
      <w:r w:rsidRPr="00C36B37">
        <w:rPr>
          <w:rFonts w:ascii="Aptos" w:hAnsi="Aptos"/>
          <w:sz w:val="24"/>
          <w:szCs w:val="24"/>
        </w:rPr>
        <w:t xml:space="preserve"> von </w:t>
      </w:r>
      <w:proofErr w:type="spellStart"/>
      <w:r w:rsidRPr="00C36B37">
        <w:rPr>
          <w:rFonts w:ascii="Aptos" w:hAnsi="Aptos"/>
          <w:sz w:val="24"/>
          <w:szCs w:val="24"/>
        </w:rPr>
        <w:t>Flammenaustritt</w:t>
      </w:r>
      <w:proofErr w:type="spellEnd"/>
      <w:r w:rsidRPr="00C36B37">
        <w:rPr>
          <w:rFonts w:ascii="Aptos" w:hAnsi="Aptos"/>
          <w:sz w:val="24"/>
          <w:szCs w:val="24"/>
        </w:rPr>
        <w:t xml:space="preserve"> </w:t>
      </w:r>
      <w:proofErr w:type="spellStart"/>
      <w:r w:rsidRPr="00C36B37">
        <w:rPr>
          <w:rFonts w:ascii="Aptos" w:hAnsi="Aptos"/>
          <w:sz w:val="24"/>
          <w:szCs w:val="24"/>
        </w:rPr>
        <w:t>aus</w:t>
      </w:r>
      <w:proofErr w:type="spellEnd"/>
      <w:r w:rsidRPr="00C36B37">
        <w:rPr>
          <w:rFonts w:ascii="Aptos" w:hAnsi="Aptos"/>
          <w:sz w:val="24"/>
          <w:szCs w:val="24"/>
        </w:rPr>
        <w:t xml:space="preserve"> dem Fenster</w:t>
      </w:r>
    </w:p>
    <w:p w14:paraId="5272ED53" w14:textId="77777777" w:rsidR="000F1413" w:rsidRPr="00F729DF" w:rsidRDefault="00E8417D" w:rsidP="00C36B37">
      <w:pPr>
        <w:rPr>
          <w:rFonts w:ascii="Aptos" w:hAnsi="Aptos"/>
          <w:b/>
          <w:bCs/>
          <w:sz w:val="24"/>
          <w:szCs w:val="24"/>
        </w:rPr>
      </w:pPr>
      <w:r w:rsidRPr="00F729DF">
        <w:rPr>
          <w:rFonts w:ascii="Aptos" w:hAnsi="Aptos"/>
          <w:b/>
          <w:bCs/>
          <w:sz w:val="24"/>
          <w:szCs w:val="24"/>
        </w:rPr>
        <w:t>102. Wann darf ein Fensterimpuls durchgeführt werden?</w:t>
      </w:r>
    </w:p>
    <w:p w14:paraId="1E076325" w14:textId="77777777" w:rsidR="000F1413" w:rsidRPr="00C36B37" w:rsidRDefault="00E8417D" w:rsidP="00C36B37">
      <w:pPr>
        <w:rPr>
          <w:rFonts w:ascii="Aptos" w:hAnsi="Aptos"/>
          <w:sz w:val="24"/>
          <w:szCs w:val="24"/>
        </w:rPr>
      </w:pPr>
      <w:r w:rsidRPr="00C36B37">
        <w:rPr>
          <w:rFonts w:ascii="Aptos" w:hAnsi="Aptos"/>
          <w:sz w:val="24"/>
          <w:szCs w:val="24"/>
        </w:rPr>
        <w:t>Antwort a: Erst nach Abschluss der Menschenrettung</w:t>
      </w:r>
    </w:p>
    <w:p w14:paraId="1C733BB0" w14:textId="70B6FE8F" w:rsidR="000F1413" w:rsidRPr="00C36B37" w:rsidRDefault="00E8417D" w:rsidP="00C36B37">
      <w:pPr>
        <w:rPr>
          <w:rFonts w:ascii="Aptos" w:hAnsi="Aptos"/>
          <w:sz w:val="24"/>
          <w:szCs w:val="24"/>
        </w:rPr>
      </w:pPr>
      <w:r w:rsidRPr="00C36B37">
        <w:rPr>
          <w:rFonts w:ascii="Aptos" w:hAnsi="Aptos"/>
          <w:sz w:val="24"/>
          <w:szCs w:val="24"/>
        </w:rPr>
        <w:t xml:space="preserve">Antwort b: Immer, </w:t>
      </w:r>
      <w:proofErr w:type="spellStart"/>
      <w:r w:rsidRPr="00C36B37">
        <w:rPr>
          <w:rFonts w:ascii="Aptos" w:hAnsi="Aptos"/>
          <w:sz w:val="24"/>
          <w:szCs w:val="24"/>
        </w:rPr>
        <w:t>auch</w:t>
      </w:r>
      <w:proofErr w:type="spellEnd"/>
      <w:r w:rsidRPr="00C36B37">
        <w:rPr>
          <w:rFonts w:ascii="Aptos" w:hAnsi="Aptos"/>
          <w:sz w:val="24"/>
          <w:szCs w:val="24"/>
        </w:rPr>
        <w:t xml:space="preserve"> </w:t>
      </w:r>
      <w:proofErr w:type="spellStart"/>
      <w:r w:rsidRPr="00C36B37">
        <w:rPr>
          <w:rFonts w:ascii="Aptos" w:hAnsi="Aptos"/>
          <w:sz w:val="24"/>
          <w:szCs w:val="24"/>
        </w:rPr>
        <w:t>bei</w:t>
      </w:r>
      <w:proofErr w:type="spellEnd"/>
      <w:r w:rsidRPr="00C36B37">
        <w:rPr>
          <w:rFonts w:ascii="Aptos" w:hAnsi="Aptos"/>
          <w:sz w:val="24"/>
          <w:szCs w:val="24"/>
        </w:rPr>
        <w:t xml:space="preserve"> </w:t>
      </w:r>
      <w:proofErr w:type="spellStart"/>
      <w:r w:rsidRPr="00C36B37">
        <w:rPr>
          <w:rFonts w:ascii="Aptos" w:hAnsi="Aptos"/>
          <w:sz w:val="24"/>
          <w:szCs w:val="24"/>
        </w:rPr>
        <w:t>laufende</w:t>
      </w:r>
      <w:r w:rsidR="002C1A92" w:rsidRPr="00C36B37">
        <w:rPr>
          <w:rFonts w:ascii="Aptos" w:hAnsi="Aptos"/>
          <w:sz w:val="24"/>
          <w:szCs w:val="24"/>
        </w:rPr>
        <w:t>m</w:t>
      </w:r>
      <w:proofErr w:type="spellEnd"/>
      <w:r w:rsidRPr="00C36B37">
        <w:rPr>
          <w:rFonts w:ascii="Aptos" w:hAnsi="Aptos"/>
          <w:sz w:val="24"/>
          <w:szCs w:val="24"/>
        </w:rPr>
        <w:t xml:space="preserve"> </w:t>
      </w:r>
      <w:proofErr w:type="spellStart"/>
      <w:r w:rsidRPr="00C36B37">
        <w:rPr>
          <w:rFonts w:ascii="Aptos" w:hAnsi="Aptos"/>
          <w:sz w:val="24"/>
          <w:szCs w:val="24"/>
        </w:rPr>
        <w:t>Innenangriff</w:t>
      </w:r>
      <w:proofErr w:type="spellEnd"/>
    </w:p>
    <w:p w14:paraId="0BC5A017" w14:textId="77777777" w:rsidR="000F1413" w:rsidRPr="00C36B37" w:rsidRDefault="00E8417D" w:rsidP="00C36B37">
      <w:pPr>
        <w:rPr>
          <w:rFonts w:ascii="Aptos" w:hAnsi="Aptos"/>
          <w:b/>
          <w:bCs/>
          <w:sz w:val="24"/>
          <w:szCs w:val="24"/>
        </w:rPr>
      </w:pPr>
      <w:r w:rsidRPr="00C36B37">
        <w:rPr>
          <w:rFonts w:ascii="Aptos" w:hAnsi="Aptos"/>
          <w:b/>
          <w:bCs/>
          <w:sz w:val="24"/>
          <w:szCs w:val="24"/>
        </w:rPr>
        <w:t>Antwort c: Nur vor einem Innenangriff</w:t>
      </w:r>
    </w:p>
    <w:p w14:paraId="40B0E330" w14:textId="77777777" w:rsidR="00F729DF" w:rsidRDefault="00F729DF" w:rsidP="00C36B37">
      <w:pPr>
        <w:rPr>
          <w:rFonts w:ascii="Aptos" w:hAnsi="Aptos"/>
          <w:sz w:val="24"/>
          <w:szCs w:val="24"/>
        </w:rPr>
      </w:pPr>
    </w:p>
    <w:p w14:paraId="2C2F9BCF" w14:textId="77777777" w:rsidR="00F729DF" w:rsidRDefault="00F729DF" w:rsidP="00C36B37">
      <w:pPr>
        <w:rPr>
          <w:rFonts w:ascii="Aptos" w:hAnsi="Aptos"/>
          <w:sz w:val="24"/>
          <w:szCs w:val="24"/>
        </w:rPr>
      </w:pPr>
    </w:p>
    <w:p w14:paraId="379B3AF8" w14:textId="5D088DAA" w:rsidR="000F1413" w:rsidRPr="00F729DF" w:rsidRDefault="00E8417D" w:rsidP="00C36B37">
      <w:pPr>
        <w:rPr>
          <w:rFonts w:ascii="Aptos" w:hAnsi="Aptos"/>
          <w:b/>
          <w:bCs/>
          <w:sz w:val="24"/>
          <w:szCs w:val="24"/>
        </w:rPr>
      </w:pPr>
      <w:r w:rsidRPr="00F729DF">
        <w:rPr>
          <w:rFonts w:ascii="Aptos" w:hAnsi="Aptos"/>
          <w:b/>
          <w:bCs/>
          <w:sz w:val="24"/>
          <w:szCs w:val="24"/>
        </w:rPr>
        <w:lastRenderedPageBreak/>
        <w:t>103. Was ist der primäre Zweck der Wärmebildkamera im Feuerwehreinsatz?</w:t>
      </w:r>
    </w:p>
    <w:p w14:paraId="593200CD" w14:textId="77777777" w:rsidR="000F1413" w:rsidRPr="00C36B37" w:rsidRDefault="00E8417D" w:rsidP="00C36B37">
      <w:pPr>
        <w:rPr>
          <w:rFonts w:ascii="Aptos" w:hAnsi="Aptos"/>
          <w:sz w:val="24"/>
          <w:szCs w:val="24"/>
        </w:rPr>
      </w:pPr>
      <w:r w:rsidRPr="00C36B37">
        <w:rPr>
          <w:rFonts w:ascii="Aptos" w:hAnsi="Aptos"/>
          <w:sz w:val="24"/>
          <w:szCs w:val="24"/>
        </w:rPr>
        <w:t>Antwort a: Die Messung der Raumtemperatur in Grad Celsius</w:t>
      </w:r>
    </w:p>
    <w:p w14:paraId="6E55A7F7" w14:textId="77777777" w:rsidR="000F1413" w:rsidRPr="00C36B37" w:rsidRDefault="00E8417D" w:rsidP="00C36B37">
      <w:pPr>
        <w:rPr>
          <w:rFonts w:ascii="Aptos" w:hAnsi="Aptos"/>
          <w:sz w:val="24"/>
          <w:szCs w:val="24"/>
        </w:rPr>
      </w:pPr>
      <w:r w:rsidRPr="00C36B37">
        <w:rPr>
          <w:rFonts w:ascii="Aptos" w:hAnsi="Aptos"/>
          <w:sz w:val="24"/>
          <w:szCs w:val="24"/>
        </w:rPr>
        <w:t>Antwort b: Die Erkennung von Brandgasen</w:t>
      </w:r>
    </w:p>
    <w:p w14:paraId="6719935B" w14:textId="77777777" w:rsidR="000F1413" w:rsidRPr="00C36B37" w:rsidRDefault="00E8417D" w:rsidP="00C36B37">
      <w:pPr>
        <w:rPr>
          <w:rFonts w:ascii="Aptos" w:hAnsi="Aptos"/>
          <w:b/>
          <w:bCs/>
          <w:sz w:val="24"/>
          <w:szCs w:val="24"/>
        </w:rPr>
      </w:pPr>
      <w:r w:rsidRPr="00C36B37">
        <w:rPr>
          <w:rFonts w:ascii="Aptos" w:hAnsi="Aptos"/>
          <w:b/>
          <w:bCs/>
          <w:sz w:val="24"/>
          <w:szCs w:val="24"/>
        </w:rPr>
        <w:t>Antwort c: Das Sichtbarmachen von Temperaturunterschieden</w:t>
      </w:r>
    </w:p>
    <w:p w14:paraId="5B370829" w14:textId="77777777" w:rsidR="000F1413" w:rsidRDefault="00E8417D" w:rsidP="00C36B37">
      <w:pPr>
        <w:rPr>
          <w:rFonts w:ascii="Aptos" w:hAnsi="Aptos"/>
          <w:b/>
          <w:bCs/>
          <w:sz w:val="24"/>
          <w:szCs w:val="24"/>
        </w:rPr>
      </w:pPr>
      <w:r w:rsidRPr="00F729DF">
        <w:rPr>
          <w:rFonts w:ascii="Aptos" w:hAnsi="Aptos"/>
          <w:b/>
          <w:bCs/>
          <w:sz w:val="24"/>
          <w:szCs w:val="24"/>
        </w:rPr>
        <w:t>104. Was zeigt ein heller Bereich auf dem Display der Wärmebildkamera in der Regel an?</w:t>
      </w:r>
    </w:p>
    <w:p w14:paraId="4DE26E97" w14:textId="7777777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Einen</w:t>
      </w:r>
      <w:proofErr w:type="spellEnd"/>
      <w:r w:rsidRPr="00C36B37">
        <w:rPr>
          <w:rFonts w:ascii="Aptos" w:hAnsi="Aptos"/>
          <w:b/>
          <w:bCs/>
          <w:sz w:val="24"/>
          <w:szCs w:val="24"/>
        </w:rPr>
        <w:t xml:space="preserve"> </w:t>
      </w:r>
      <w:proofErr w:type="spellStart"/>
      <w:r w:rsidRPr="00C36B37">
        <w:rPr>
          <w:rFonts w:ascii="Aptos" w:hAnsi="Aptos"/>
          <w:b/>
          <w:bCs/>
          <w:sz w:val="24"/>
          <w:szCs w:val="24"/>
        </w:rPr>
        <w:t>Bereich</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w:t>
      </w:r>
      <w:proofErr w:type="spellStart"/>
      <w:r w:rsidRPr="00C36B37">
        <w:rPr>
          <w:rFonts w:ascii="Aptos" w:hAnsi="Aptos"/>
          <w:b/>
          <w:bCs/>
          <w:sz w:val="24"/>
          <w:szCs w:val="24"/>
        </w:rPr>
        <w:t>höherer</w:t>
      </w:r>
      <w:proofErr w:type="spellEnd"/>
      <w:r w:rsidRPr="00C36B37">
        <w:rPr>
          <w:rFonts w:ascii="Aptos" w:hAnsi="Aptos"/>
          <w:b/>
          <w:bCs/>
          <w:sz w:val="24"/>
          <w:szCs w:val="24"/>
        </w:rPr>
        <w:t xml:space="preserve"> </w:t>
      </w:r>
      <w:proofErr w:type="spellStart"/>
      <w:r w:rsidRPr="00C36B37">
        <w:rPr>
          <w:rFonts w:ascii="Aptos" w:hAnsi="Aptos"/>
          <w:b/>
          <w:bCs/>
          <w:sz w:val="24"/>
          <w:szCs w:val="24"/>
        </w:rPr>
        <w:t>Temperatur</w:t>
      </w:r>
      <w:proofErr w:type="spellEnd"/>
    </w:p>
    <w:p w14:paraId="694101A1"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Einen</w:t>
      </w:r>
      <w:proofErr w:type="spellEnd"/>
      <w:r w:rsidRPr="00C36B37">
        <w:rPr>
          <w:rFonts w:ascii="Aptos" w:hAnsi="Aptos"/>
          <w:sz w:val="24"/>
          <w:szCs w:val="24"/>
        </w:rPr>
        <w:t xml:space="preserve"> </w:t>
      </w:r>
      <w:proofErr w:type="spellStart"/>
      <w:r w:rsidRPr="00C36B37">
        <w:rPr>
          <w:rFonts w:ascii="Aptos" w:hAnsi="Aptos"/>
          <w:sz w:val="24"/>
          <w:szCs w:val="24"/>
        </w:rPr>
        <w:t>kälteren</w:t>
      </w:r>
      <w:proofErr w:type="spellEnd"/>
      <w:r w:rsidRPr="00C36B37">
        <w:rPr>
          <w:rFonts w:ascii="Aptos" w:hAnsi="Aptos"/>
          <w:sz w:val="24"/>
          <w:szCs w:val="24"/>
        </w:rPr>
        <w:t xml:space="preserve"> Bereich</w:t>
      </w:r>
    </w:p>
    <w:p w14:paraId="7DE87D8A" w14:textId="77777777" w:rsidR="000F1413" w:rsidRPr="00C36B37" w:rsidRDefault="00E8417D" w:rsidP="00C36B37">
      <w:pPr>
        <w:rPr>
          <w:rFonts w:ascii="Aptos" w:hAnsi="Aptos"/>
          <w:sz w:val="24"/>
          <w:szCs w:val="24"/>
        </w:rPr>
      </w:pPr>
      <w:r w:rsidRPr="00C36B37">
        <w:rPr>
          <w:rFonts w:ascii="Aptos" w:hAnsi="Aptos"/>
          <w:sz w:val="24"/>
          <w:szCs w:val="24"/>
        </w:rPr>
        <w:t>Antwort b: Einen Bereich mit höherem Sauerstoffgehalt</w:t>
      </w:r>
    </w:p>
    <w:p w14:paraId="35AD1611" w14:textId="77777777" w:rsidR="000F1413" w:rsidRPr="00F729DF" w:rsidRDefault="00E8417D" w:rsidP="00C36B37">
      <w:pPr>
        <w:rPr>
          <w:rFonts w:ascii="Aptos" w:hAnsi="Aptos"/>
          <w:b/>
          <w:bCs/>
          <w:sz w:val="24"/>
          <w:szCs w:val="24"/>
        </w:rPr>
      </w:pPr>
      <w:r w:rsidRPr="00F729DF">
        <w:rPr>
          <w:rFonts w:ascii="Aptos" w:hAnsi="Aptos"/>
          <w:b/>
          <w:bCs/>
          <w:sz w:val="24"/>
          <w:szCs w:val="24"/>
        </w:rPr>
        <w:t>105. Welche Maßnahme erhöht die Sicherheit beim Einsatz der Wärmebildkamera im Innenangriff?</w:t>
      </w:r>
    </w:p>
    <w:p w14:paraId="4C3457A7" w14:textId="77777777" w:rsidR="000F1413" w:rsidRPr="00C36B37" w:rsidRDefault="00E8417D" w:rsidP="00C36B37">
      <w:pPr>
        <w:rPr>
          <w:rFonts w:ascii="Aptos" w:hAnsi="Aptos"/>
          <w:sz w:val="24"/>
          <w:szCs w:val="24"/>
        </w:rPr>
      </w:pPr>
      <w:r w:rsidRPr="00C36B37">
        <w:rPr>
          <w:rFonts w:ascii="Aptos" w:hAnsi="Aptos"/>
          <w:sz w:val="24"/>
          <w:szCs w:val="24"/>
        </w:rPr>
        <w:t>Antwort a: Ausschließliches Arbeiten nach Displayanzeige</w:t>
      </w:r>
    </w:p>
    <w:p w14:paraId="0F137478" w14:textId="77777777" w:rsidR="000F1413" w:rsidRPr="00C36B37" w:rsidRDefault="00E8417D" w:rsidP="00C36B37">
      <w:pPr>
        <w:rPr>
          <w:rFonts w:ascii="Aptos" w:hAnsi="Aptos"/>
          <w:sz w:val="24"/>
          <w:szCs w:val="24"/>
        </w:rPr>
      </w:pPr>
      <w:r w:rsidRPr="00C36B37">
        <w:rPr>
          <w:rFonts w:ascii="Aptos" w:hAnsi="Aptos"/>
          <w:sz w:val="24"/>
          <w:szCs w:val="24"/>
        </w:rPr>
        <w:t>Antwort b: Permanente Fixierung der Kamera an einer Stelle</w:t>
      </w:r>
    </w:p>
    <w:p w14:paraId="7867C80D" w14:textId="77777777" w:rsidR="000F1413" w:rsidRPr="00C36B37" w:rsidRDefault="00E8417D" w:rsidP="00C36B37">
      <w:pPr>
        <w:rPr>
          <w:rFonts w:ascii="Aptos" w:hAnsi="Aptos"/>
          <w:b/>
          <w:bCs/>
          <w:sz w:val="24"/>
          <w:szCs w:val="24"/>
        </w:rPr>
      </w:pPr>
      <w:r w:rsidRPr="00C36B37">
        <w:rPr>
          <w:rFonts w:ascii="Aptos" w:hAnsi="Aptos"/>
          <w:b/>
          <w:bCs/>
          <w:sz w:val="24"/>
          <w:szCs w:val="24"/>
        </w:rPr>
        <w:t>Antwort c: Kombination der WBK mit taktilem und visuellem Vorgehen</w:t>
      </w:r>
    </w:p>
    <w:p w14:paraId="40729E39" w14:textId="77777777" w:rsidR="000F1413" w:rsidRPr="00F729DF" w:rsidRDefault="00E8417D" w:rsidP="00C36B37">
      <w:pPr>
        <w:rPr>
          <w:rFonts w:ascii="Aptos" w:hAnsi="Aptos"/>
          <w:b/>
          <w:bCs/>
          <w:sz w:val="24"/>
          <w:szCs w:val="24"/>
        </w:rPr>
      </w:pPr>
      <w:r w:rsidRPr="00F729DF">
        <w:rPr>
          <w:rFonts w:ascii="Aptos" w:hAnsi="Aptos"/>
          <w:b/>
          <w:bCs/>
          <w:sz w:val="24"/>
          <w:szCs w:val="24"/>
        </w:rPr>
        <w:t>106. Warum kann eine Wärmebildkamera Personen auch bei starker Rauchentwicklung sichtbar machen?</w:t>
      </w:r>
    </w:p>
    <w:p w14:paraId="082CC228" w14:textId="77777777" w:rsidR="000F1413" w:rsidRDefault="00E8417D" w:rsidP="00C36B37">
      <w:pPr>
        <w:rPr>
          <w:rFonts w:ascii="Aptos" w:hAnsi="Aptos"/>
          <w:sz w:val="24"/>
          <w:szCs w:val="24"/>
        </w:rPr>
      </w:pPr>
      <w:r w:rsidRPr="00C36B37">
        <w:rPr>
          <w:rFonts w:ascii="Aptos" w:hAnsi="Aptos"/>
          <w:sz w:val="24"/>
          <w:szCs w:val="24"/>
        </w:rPr>
        <w:t xml:space="preserve">Antwort a: Weil </w:t>
      </w:r>
      <w:proofErr w:type="spellStart"/>
      <w:r w:rsidRPr="00C36B37">
        <w:rPr>
          <w:rFonts w:ascii="Aptos" w:hAnsi="Aptos"/>
          <w:sz w:val="24"/>
          <w:szCs w:val="24"/>
        </w:rPr>
        <w:t>ihre</w:t>
      </w:r>
      <w:proofErr w:type="spellEnd"/>
      <w:r w:rsidRPr="00C36B37">
        <w:rPr>
          <w:rFonts w:ascii="Aptos" w:hAnsi="Aptos"/>
          <w:sz w:val="24"/>
          <w:szCs w:val="24"/>
        </w:rPr>
        <w:t xml:space="preserve"> </w:t>
      </w:r>
      <w:proofErr w:type="spellStart"/>
      <w:r w:rsidRPr="00C36B37">
        <w:rPr>
          <w:rFonts w:ascii="Aptos" w:hAnsi="Aptos"/>
          <w:sz w:val="24"/>
          <w:szCs w:val="24"/>
        </w:rPr>
        <w:t>Strahlen</w:t>
      </w:r>
      <w:proofErr w:type="spellEnd"/>
      <w:r w:rsidRPr="00C36B37">
        <w:rPr>
          <w:rFonts w:ascii="Aptos" w:hAnsi="Aptos"/>
          <w:sz w:val="24"/>
          <w:szCs w:val="24"/>
        </w:rPr>
        <w:t xml:space="preserve"> Rauch </w:t>
      </w:r>
      <w:proofErr w:type="spellStart"/>
      <w:r w:rsidRPr="00C36B37">
        <w:rPr>
          <w:rFonts w:ascii="Aptos" w:hAnsi="Aptos"/>
          <w:sz w:val="24"/>
          <w:szCs w:val="24"/>
        </w:rPr>
        <w:t>durchdringen</w:t>
      </w:r>
      <w:proofErr w:type="spellEnd"/>
    </w:p>
    <w:p w14:paraId="170F6FFB" w14:textId="47B4412B"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Weil </w:t>
      </w:r>
      <w:proofErr w:type="spellStart"/>
      <w:r w:rsidRPr="00C36B37">
        <w:rPr>
          <w:rFonts w:ascii="Aptos" w:hAnsi="Aptos"/>
          <w:b/>
          <w:bCs/>
          <w:sz w:val="24"/>
          <w:szCs w:val="24"/>
        </w:rPr>
        <w:t>sie</w:t>
      </w:r>
      <w:proofErr w:type="spellEnd"/>
      <w:r w:rsidRPr="00C36B37">
        <w:rPr>
          <w:rFonts w:ascii="Aptos" w:hAnsi="Aptos"/>
          <w:b/>
          <w:bCs/>
          <w:sz w:val="24"/>
          <w:szCs w:val="24"/>
        </w:rPr>
        <w:t xml:space="preserve"> </w:t>
      </w:r>
      <w:proofErr w:type="spellStart"/>
      <w:r w:rsidRPr="00C36B37">
        <w:rPr>
          <w:rFonts w:ascii="Aptos" w:hAnsi="Aptos"/>
          <w:b/>
          <w:bCs/>
          <w:sz w:val="24"/>
          <w:szCs w:val="24"/>
        </w:rPr>
        <w:t>Infrarotstrahlung</w:t>
      </w:r>
      <w:proofErr w:type="spellEnd"/>
      <w:r w:rsidRPr="00C36B37">
        <w:rPr>
          <w:rFonts w:ascii="Aptos" w:hAnsi="Aptos"/>
          <w:b/>
          <w:bCs/>
          <w:sz w:val="24"/>
          <w:szCs w:val="24"/>
        </w:rPr>
        <w:t xml:space="preserve"> und </w:t>
      </w:r>
      <w:proofErr w:type="spellStart"/>
      <w:r w:rsidRPr="00C36B37">
        <w:rPr>
          <w:rFonts w:ascii="Aptos" w:hAnsi="Aptos"/>
          <w:b/>
          <w:bCs/>
          <w:sz w:val="24"/>
          <w:szCs w:val="24"/>
        </w:rPr>
        <w:t>keine</w:t>
      </w:r>
      <w:proofErr w:type="spellEnd"/>
      <w:r w:rsidRPr="00C36B37">
        <w:rPr>
          <w:rFonts w:ascii="Aptos" w:hAnsi="Aptos"/>
          <w:b/>
          <w:bCs/>
          <w:sz w:val="24"/>
          <w:szCs w:val="24"/>
        </w:rPr>
        <w:t xml:space="preserve"> </w:t>
      </w:r>
      <w:proofErr w:type="spellStart"/>
      <w:r w:rsidRPr="00C36B37">
        <w:rPr>
          <w:rFonts w:ascii="Aptos" w:hAnsi="Aptos"/>
          <w:b/>
          <w:bCs/>
          <w:sz w:val="24"/>
          <w:szCs w:val="24"/>
        </w:rPr>
        <w:t>sichtbaren</w:t>
      </w:r>
      <w:proofErr w:type="spellEnd"/>
      <w:r w:rsidRPr="00C36B37">
        <w:rPr>
          <w:rFonts w:ascii="Aptos" w:hAnsi="Aptos"/>
          <w:b/>
          <w:bCs/>
          <w:sz w:val="24"/>
          <w:szCs w:val="24"/>
        </w:rPr>
        <w:t xml:space="preserve"> </w:t>
      </w:r>
      <w:proofErr w:type="spellStart"/>
      <w:r w:rsidRPr="00C36B37">
        <w:rPr>
          <w:rFonts w:ascii="Aptos" w:hAnsi="Aptos"/>
          <w:b/>
          <w:bCs/>
          <w:sz w:val="24"/>
          <w:szCs w:val="24"/>
        </w:rPr>
        <w:t>Lichtwellen</w:t>
      </w:r>
      <w:proofErr w:type="spellEnd"/>
      <w:r w:rsidRPr="00C36B37">
        <w:rPr>
          <w:rFonts w:ascii="Aptos" w:hAnsi="Aptos"/>
          <w:b/>
          <w:bCs/>
          <w:sz w:val="24"/>
          <w:szCs w:val="24"/>
        </w:rPr>
        <w:t xml:space="preserve"> </w:t>
      </w:r>
      <w:proofErr w:type="spellStart"/>
      <w:r w:rsidRPr="00C36B37">
        <w:rPr>
          <w:rFonts w:ascii="Aptos" w:hAnsi="Aptos"/>
          <w:b/>
          <w:bCs/>
          <w:sz w:val="24"/>
          <w:szCs w:val="24"/>
        </w:rPr>
        <w:t>nutzt</w:t>
      </w:r>
      <w:proofErr w:type="spellEnd"/>
    </w:p>
    <w:p w14:paraId="38213D04" w14:textId="2BBBA01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Weil </w:t>
      </w:r>
      <w:proofErr w:type="spellStart"/>
      <w:r w:rsidRPr="00C36B37">
        <w:rPr>
          <w:rFonts w:ascii="Aptos" w:hAnsi="Aptos"/>
          <w:sz w:val="24"/>
          <w:szCs w:val="24"/>
        </w:rPr>
        <w:t>sie</w:t>
      </w:r>
      <w:proofErr w:type="spellEnd"/>
      <w:r w:rsidRPr="00C36B37">
        <w:rPr>
          <w:rFonts w:ascii="Aptos" w:hAnsi="Aptos"/>
          <w:sz w:val="24"/>
          <w:szCs w:val="24"/>
        </w:rPr>
        <w:t xml:space="preserve"> die Sauerstoffkonzentrationen misst</w:t>
      </w:r>
    </w:p>
    <w:p w14:paraId="0D4B79A1" w14:textId="77777777" w:rsidR="000F1413" w:rsidRPr="00F729DF" w:rsidRDefault="00E8417D" w:rsidP="00C36B37">
      <w:pPr>
        <w:rPr>
          <w:rFonts w:ascii="Aptos" w:hAnsi="Aptos"/>
          <w:b/>
          <w:bCs/>
          <w:sz w:val="24"/>
          <w:szCs w:val="24"/>
        </w:rPr>
      </w:pPr>
      <w:r w:rsidRPr="00F729DF">
        <w:rPr>
          <w:rFonts w:ascii="Aptos" w:hAnsi="Aptos"/>
          <w:b/>
          <w:bCs/>
          <w:sz w:val="24"/>
          <w:szCs w:val="24"/>
        </w:rPr>
        <w:t>107. Welche Gefahr besteht bei der Brandbekämpfung, wenn man sich ausschließlich auf die Wärmebildkamera verlässt?</w:t>
      </w:r>
    </w:p>
    <w:p w14:paraId="2385C5AB" w14:textId="77777777" w:rsidR="000F1413" w:rsidRPr="00C36B37" w:rsidRDefault="00E8417D" w:rsidP="00C36B37">
      <w:pPr>
        <w:rPr>
          <w:rFonts w:ascii="Aptos" w:hAnsi="Aptos"/>
          <w:sz w:val="24"/>
          <w:szCs w:val="24"/>
        </w:rPr>
      </w:pPr>
      <w:r w:rsidRPr="00C36B37">
        <w:rPr>
          <w:rFonts w:ascii="Aptos" w:hAnsi="Aptos"/>
          <w:sz w:val="24"/>
          <w:szCs w:val="24"/>
        </w:rPr>
        <w:t>Antwort a: Übermäßiger Wasserverbrauch</w:t>
      </w:r>
    </w:p>
    <w:p w14:paraId="5DFD0317" w14:textId="77777777" w:rsidR="000F1413" w:rsidRPr="00C36B37" w:rsidRDefault="00E8417D" w:rsidP="00C36B37">
      <w:pPr>
        <w:rPr>
          <w:rFonts w:ascii="Aptos" w:hAnsi="Aptos"/>
          <w:sz w:val="24"/>
          <w:szCs w:val="24"/>
        </w:rPr>
      </w:pPr>
      <w:r w:rsidRPr="00C36B37">
        <w:rPr>
          <w:rFonts w:ascii="Aptos" w:hAnsi="Aptos"/>
          <w:sz w:val="24"/>
          <w:szCs w:val="24"/>
        </w:rPr>
        <w:t>Antwort b: Verlust der Funkverbindung</w:t>
      </w:r>
    </w:p>
    <w:p w14:paraId="4E6C7E9E" w14:textId="77777777" w:rsidR="000F1413" w:rsidRPr="00C36B37" w:rsidRDefault="00E8417D" w:rsidP="00C36B37">
      <w:pPr>
        <w:rPr>
          <w:rFonts w:ascii="Aptos" w:hAnsi="Aptos"/>
          <w:b/>
          <w:bCs/>
          <w:sz w:val="24"/>
          <w:szCs w:val="24"/>
        </w:rPr>
      </w:pPr>
      <w:r w:rsidRPr="00C36B37">
        <w:rPr>
          <w:rFonts w:ascii="Aptos" w:hAnsi="Aptos"/>
          <w:b/>
          <w:bCs/>
          <w:sz w:val="24"/>
          <w:szCs w:val="24"/>
        </w:rPr>
        <w:t>Antwort c: Fehlinterpretation von Wärmequellen</w:t>
      </w:r>
    </w:p>
    <w:p w14:paraId="02D2F101" w14:textId="77777777" w:rsidR="00F729DF" w:rsidRDefault="00F729DF" w:rsidP="00C36B37">
      <w:pPr>
        <w:rPr>
          <w:rFonts w:ascii="Aptos" w:hAnsi="Aptos"/>
          <w:sz w:val="24"/>
          <w:szCs w:val="24"/>
        </w:rPr>
      </w:pPr>
    </w:p>
    <w:p w14:paraId="1B8E4148" w14:textId="77777777" w:rsidR="00F729DF" w:rsidRDefault="00F729DF" w:rsidP="00C36B37">
      <w:pPr>
        <w:rPr>
          <w:rFonts w:ascii="Aptos" w:hAnsi="Aptos"/>
          <w:sz w:val="24"/>
          <w:szCs w:val="24"/>
        </w:rPr>
      </w:pPr>
    </w:p>
    <w:p w14:paraId="33425781" w14:textId="717473E0" w:rsidR="000F1413" w:rsidRDefault="00E8417D" w:rsidP="00C36B37">
      <w:pPr>
        <w:rPr>
          <w:rFonts w:ascii="Aptos" w:hAnsi="Aptos"/>
          <w:b/>
          <w:bCs/>
          <w:sz w:val="24"/>
          <w:szCs w:val="24"/>
        </w:rPr>
      </w:pPr>
      <w:r w:rsidRPr="00F729DF">
        <w:rPr>
          <w:rFonts w:ascii="Aptos" w:hAnsi="Aptos"/>
          <w:b/>
          <w:bCs/>
          <w:sz w:val="24"/>
          <w:szCs w:val="24"/>
        </w:rPr>
        <w:lastRenderedPageBreak/>
        <w:t xml:space="preserve">108. Wann darf eine </w:t>
      </w:r>
      <w:proofErr w:type="spellStart"/>
      <w:r w:rsidRPr="00F729DF">
        <w:rPr>
          <w:rFonts w:ascii="Aptos" w:hAnsi="Aptos"/>
          <w:b/>
          <w:bCs/>
          <w:sz w:val="24"/>
          <w:szCs w:val="24"/>
        </w:rPr>
        <w:t>taktische</w:t>
      </w:r>
      <w:proofErr w:type="spellEnd"/>
      <w:r w:rsidRPr="00F729DF">
        <w:rPr>
          <w:rFonts w:ascii="Aptos" w:hAnsi="Aptos"/>
          <w:b/>
          <w:bCs/>
          <w:sz w:val="24"/>
          <w:szCs w:val="24"/>
        </w:rPr>
        <w:t xml:space="preserve"> Ventilation </w:t>
      </w:r>
      <w:proofErr w:type="spellStart"/>
      <w:r w:rsidRPr="00F729DF">
        <w:rPr>
          <w:rFonts w:ascii="Aptos" w:hAnsi="Aptos"/>
          <w:b/>
          <w:bCs/>
          <w:sz w:val="24"/>
          <w:szCs w:val="24"/>
        </w:rPr>
        <w:t>durchgeführt</w:t>
      </w:r>
      <w:proofErr w:type="spellEnd"/>
      <w:r w:rsidRPr="00F729DF">
        <w:rPr>
          <w:rFonts w:ascii="Aptos" w:hAnsi="Aptos"/>
          <w:b/>
          <w:bCs/>
          <w:sz w:val="24"/>
          <w:szCs w:val="24"/>
        </w:rPr>
        <w:t xml:space="preserve"> </w:t>
      </w:r>
      <w:proofErr w:type="spellStart"/>
      <w:r w:rsidRPr="00F729DF">
        <w:rPr>
          <w:rFonts w:ascii="Aptos" w:hAnsi="Aptos"/>
          <w:b/>
          <w:bCs/>
          <w:sz w:val="24"/>
          <w:szCs w:val="24"/>
        </w:rPr>
        <w:t>werden</w:t>
      </w:r>
      <w:proofErr w:type="spellEnd"/>
      <w:r w:rsidRPr="00F729DF">
        <w:rPr>
          <w:rFonts w:ascii="Aptos" w:hAnsi="Aptos"/>
          <w:b/>
          <w:bCs/>
          <w:sz w:val="24"/>
          <w:szCs w:val="24"/>
        </w:rPr>
        <w:t>?</w:t>
      </w:r>
    </w:p>
    <w:p w14:paraId="0C190639" w14:textId="0E68FDDA"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Nur </w:t>
      </w:r>
      <w:proofErr w:type="spellStart"/>
      <w:r w:rsidRPr="00C36B37">
        <w:rPr>
          <w:rFonts w:ascii="Aptos" w:hAnsi="Aptos"/>
          <w:b/>
          <w:bCs/>
          <w:sz w:val="24"/>
          <w:szCs w:val="24"/>
        </w:rPr>
        <w:t>nach</w:t>
      </w:r>
      <w:proofErr w:type="spellEnd"/>
      <w:r w:rsidRPr="00C36B37">
        <w:rPr>
          <w:rFonts w:ascii="Aptos" w:hAnsi="Aptos"/>
          <w:b/>
          <w:bCs/>
          <w:sz w:val="24"/>
          <w:szCs w:val="24"/>
        </w:rPr>
        <w:t xml:space="preserve"> </w:t>
      </w:r>
      <w:proofErr w:type="spellStart"/>
      <w:r w:rsidRPr="00C36B37">
        <w:rPr>
          <w:rFonts w:ascii="Aptos" w:hAnsi="Aptos"/>
          <w:b/>
          <w:bCs/>
          <w:sz w:val="24"/>
          <w:szCs w:val="24"/>
        </w:rPr>
        <w:t>Abstimmung</w:t>
      </w:r>
      <w:proofErr w:type="spellEnd"/>
      <w:r w:rsidRPr="00C36B37">
        <w:rPr>
          <w:rFonts w:ascii="Aptos" w:hAnsi="Aptos"/>
          <w:b/>
          <w:bCs/>
          <w:sz w:val="24"/>
          <w:szCs w:val="24"/>
        </w:rPr>
        <w:t xml:space="preserve"> </w:t>
      </w:r>
      <w:proofErr w:type="spellStart"/>
      <w:r w:rsidRPr="00C36B37">
        <w:rPr>
          <w:rFonts w:ascii="Aptos" w:hAnsi="Aptos"/>
          <w:b/>
          <w:bCs/>
          <w:sz w:val="24"/>
          <w:szCs w:val="24"/>
        </w:rPr>
        <w:t>mit</w:t>
      </w:r>
      <w:proofErr w:type="spellEnd"/>
      <w:r w:rsidRPr="00C36B37">
        <w:rPr>
          <w:rFonts w:ascii="Aptos" w:hAnsi="Aptos"/>
          <w:b/>
          <w:bCs/>
          <w:sz w:val="24"/>
          <w:szCs w:val="24"/>
        </w:rPr>
        <w:t xml:space="preserve"> dem </w:t>
      </w:r>
      <w:proofErr w:type="spellStart"/>
      <w:r w:rsidRPr="00C36B37">
        <w:rPr>
          <w:rFonts w:ascii="Aptos" w:hAnsi="Aptos"/>
          <w:b/>
          <w:bCs/>
          <w:sz w:val="24"/>
          <w:szCs w:val="24"/>
        </w:rPr>
        <w:t>Angriffstrupp</w:t>
      </w:r>
      <w:proofErr w:type="spellEnd"/>
      <w:r w:rsidRPr="00C36B37">
        <w:rPr>
          <w:rFonts w:ascii="Aptos" w:hAnsi="Aptos"/>
          <w:b/>
          <w:bCs/>
          <w:sz w:val="24"/>
          <w:szCs w:val="24"/>
        </w:rPr>
        <w:t xml:space="preserve"> und der </w:t>
      </w:r>
      <w:proofErr w:type="spellStart"/>
      <w:r w:rsidRPr="00C36B37">
        <w:rPr>
          <w:rFonts w:ascii="Aptos" w:hAnsi="Aptos"/>
          <w:b/>
          <w:bCs/>
          <w:sz w:val="24"/>
          <w:szCs w:val="24"/>
        </w:rPr>
        <w:t>Einsatzleitung</w:t>
      </w:r>
      <w:proofErr w:type="spellEnd"/>
    </w:p>
    <w:p w14:paraId="1323BD1E" w14:textId="4AC23AB1"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Unmittelbar</w:t>
      </w:r>
      <w:proofErr w:type="spellEnd"/>
      <w:r w:rsidRPr="00C36B37">
        <w:rPr>
          <w:rFonts w:ascii="Aptos" w:hAnsi="Aptos"/>
          <w:sz w:val="24"/>
          <w:szCs w:val="24"/>
        </w:rPr>
        <w:t xml:space="preserve"> </w:t>
      </w:r>
      <w:proofErr w:type="spellStart"/>
      <w:r w:rsidRPr="00C36B37">
        <w:rPr>
          <w:rFonts w:ascii="Aptos" w:hAnsi="Aptos"/>
          <w:sz w:val="24"/>
          <w:szCs w:val="24"/>
        </w:rPr>
        <w:t>nach</w:t>
      </w:r>
      <w:proofErr w:type="spellEnd"/>
      <w:r w:rsidRPr="00C36B37">
        <w:rPr>
          <w:rFonts w:ascii="Aptos" w:hAnsi="Aptos"/>
          <w:sz w:val="24"/>
          <w:szCs w:val="24"/>
        </w:rPr>
        <w:t xml:space="preserve"> </w:t>
      </w:r>
      <w:proofErr w:type="spellStart"/>
      <w:r w:rsidRPr="00C36B37">
        <w:rPr>
          <w:rFonts w:ascii="Aptos" w:hAnsi="Aptos"/>
          <w:sz w:val="24"/>
          <w:szCs w:val="24"/>
        </w:rPr>
        <w:t>Eintreffen</w:t>
      </w:r>
      <w:proofErr w:type="spellEnd"/>
      <w:r w:rsidRPr="00C36B37">
        <w:rPr>
          <w:rFonts w:ascii="Aptos" w:hAnsi="Aptos"/>
          <w:sz w:val="24"/>
          <w:szCs w:val="24"/>
        </w:rPr>
        <w:t xml:space="preserve"> der Feuerwehr</w:t>
      </w:r>
    </w:p>
    <w:p w14:paraId="5D1AE5CA" w14:textId="310AFD0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Erst </w:t>
      </w:r>
      <w:proofErr w:type="spellStart"/>
      <w:r w:rsidRPr="00C36B37">
        <w:rPr>
          <w:rFonts w:ascii="Aptos" w:hAnsi="Aptos"/>
          <w:sz w:val="24"/>
          <w:szCs w:val="24"/>
        </w:rPr>
        <w:t>nach</w:t>
      </w:r>
      <w:proofErr w:type="spellEnd"/>
      <w:r w:rsidRPr="00C36B37">
        <w:rPr>
          <w:rFonts w:ascii="Aptos" w:hAnsi="Aptos"/>
          <w:sz w:val="24"/>
          <w:szCs w:val="24"/>
        </w:rPr>
        <w:t xml:space="preserve"> </w:t>
      </w:r>
      <w:proofErr w:type="spellStart"/>
      <w:r w:rsidRPr="00C36B37">
        <w:rPr>
          <w:rFonts w:ascii="Aptos" w:hAnsi="Aptos"/>
          <w:sz w:val="24"/>
          <w:szCs w:val="24"/>
        </w:rPr>
        <w:t>Abschluss</w:t>
      </w:r>
      <w:proofErr w:type="spellEnd"/>
      <w:r w:rsidRPr="00C36B37">
        <w:rPr>
          <w:rFonts w:ascii="Aptos" w:hAnsi="Aptos"/>
          <w:sz w:val="24"/>
          <w:szCs w:val="24"/>
        </w:rPr>
        <w:t xml:space="preserve"> aller Löschmaßnahmen</w:t>
      </w:r>
    </w:p>
    <w:p w14:paraId="30BC2A0D" w14:textId="77777777" w:rsidR="000F1413" w:rsidRPr="00F729DF" w:rsidRDefault="00E8417D" w:rsidP="00C36B37">
      <w:pPr>
        <w:rPr>
          <w:rFonts w:ascii="Aptos" w:hAnsi="Aptos"/>
          <w:b/>
          <w:bCs/>
          <w:sz w:val="24"/>
          <w:szCs w:val="24"/>
        </w:rPr>
      </w:pPr>
      <w:r w:rsidRPr="00F729DF">
        <w:rPr>
          <w:rFonts w:ascii="Aptos" w:hAnsi="Aptos"/>
          <w:b/>
          <w:bCs/>
          <w:sz w:val="24"/>
          <w:szCs w:val="24"/>
        </w:rPr>
        <w:t>109. Welche Maßnahme gehört zur taktischen Ventilation im Innenangriff?</w:t>
      </w:r>
    </w:p>
    <w:p w14:paraId="3DA610A9" w14:textId="77777777" w:rsidR="000F1413" w:rsidRPr="00C36B37" w:rsidRDefault="00E8417D" w:rsidP="00C36B37">
      <w:pPr>
        <w:rPr>
          <w:rFonts w:ascii="Aptos" w:hAnsi="Aptos"/>
          <w:sz w:val="24"/>
          <w:szCs w:val="24"/>
        </w:rPr>
      </w:pPr>
      <w:r w:rsidRPr="00C36B37">
        <w:rPr>
          <w:rFonts w:ascii="Aptos" w:hAnsi="Aptos"/>
          <w:sz w:val="24"/>
          <w:szCs w:val="24"/>
        </w:rPr>
        <w:t>Antwort a: Gleichzeitiges Öffnen aller Türen und Fenster</w:t>
      </w:r>
    </w:p>
    <w:p w14:paraId="26D9F85D" w14:textId="77777777" w:rsidR="000F1413" w:rsidRPr="00C36B37" w:rsidRDefault="00E8417D" w:rsidP="00C36B37">
      <w:pPr>
        <w:rPr>
          <w:rFonts w:ascii="Aptos" w:hAnsi="Aptos"/>
          <w:sz w:val="24"/>
          <w:szCs w:val="24"/>
        </w:rPr>
      </w:pPr>
      <w:r w:rsidRPr="00C36B37">
        <w:rPr>
          <w:rFonts w:ascii="Aptos" w:hAnsi="Aptos"/>
          <w:sz w:val="24"/>
          <w:szCs w:val="24"/>
        </w:rPr>
        <w:t>Antwort b: Lüften ausschließlich nach Abschluss der Brandbekämpfung</w:t>
      </w:r>
    </w:p>
    <w:p w14:paraId="1319E0E1" w14:textId="77777777" w:rsidR="000F1413" w:rsidRPr="00C36B37" w:rsidRDefault="00E8417D" w:rsidP="00C36B37">
      <w:pPr>
        <w:rPr>
          <w:rFonts w:ascii="Aptos" w:hAnsi="Aptos"/>
          <w:b/>
          <w:bCs/>
          <w:sz w:val="24"/>
          <w:szCs w:val="24"/>
        </w:rPr>
      </w:pPr>
      <w:r w:rsidRPr="00C36B37">
        <w:rPr>
          <w:rFonts w:ascii="Aptos" w:hAnsi="Aptos"/>
          <w:b/>
          <w:bCs/>
          <w:sz w:val="24"/>
          <w:szCs w:val="24"/>
        </w:rPr>
        <w:t>Antwort c: Zeitlich und räumlich abgestimmtes Öffnen von Türen und Fenstern</w:t>
      </w:r>
    </w:p>
    <w:p w14:paraId="62D4CA17" w14:textId="77777777" w:rsidR="000F1413" w:rsidRPr="00F729DF" w:rsidRDefault="00E8417D" w:rsidP="00C36B37">
      <w:pPr>
        <w:rPr>
          <w:rFonts w:ascii="Aptos" w:hAnsi="Aptos"/>
          <w:b/>
          <w:bCs/>
          <w:sz w:val="24"/>
          <w:szCs w:val="24"/>
        </w:rPr>
      </w:pPr>
      <w:r w:rsidRPr="00F729DF">
        <w:rPr>
          <w:rFonts w:ascii="Aptos" w:hAnsi="Aptos"/>
          <w:b/>
          <w:bCs/>
          <w:sz w:val="24"/>
          <w:szCs w:val="24"/>
        </w:rPr>
        <w:t>110. Wann ist eine taktische Ventilation besonders sinnvoll?</w:t>
      </w:r>
    </w:p>
    <w:p w14:paraId="1859B098" w14:textId="31A9E378"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a</w:t>
      </w:r>
      <w:r w:rsidRPr="00C36B37">
        <w:rPr>
          <w:rFonts w:ascii="Aptos" w:hAnsi="Aptos"/>
          <w:sz w:val="24"/>
          <w:szCs w:val="24"/>
        </w:rPr>
        <w:t xml:space="preserve">: Bei </w:t>
      </w:r>
      <w:proofErr w:type="spellStart"/>
      <w:r w:rsidRPr="00C36B37">
        <w:rPr>
          <w:rFonts w:ascii="Aptos" w:hAnsi="Aptos"/>
          <w:sz w:val="24"/>
          <w:szCs w:val="24"/>
        </w:rPr>
        <w:t>jedem</w:t>
      </w:r>
      <w:proofErr w:type="spellEnd"/>
      <w:r w:rsidRPr="00C36B37">
        <w:rPr>
          <w:rFonts w:ascii="Aptos" w:hAnsi="Aptos"/>
          <w:sz w:val="24"/>
          <w:szCs w:val="24"/>
        </w:rPr>
        <w:t xml:space="preserve"> </w:t>
      </w:r>
      <w:proofErr w:type="spellStart"/>
      <w:r w:rsidRPr="00C36B37">
        <w:rPr>
          <w:rFonts w:ascii="Aptos" w:hAnsi="Aptos"/>
          <w:sz w:val="24"/>
          <w:szCs w:val="24"/>
        </w:rPr>
        <w:t>Brandeinsatz</w:t>
      </w:r>
      <w:proofErr w:type="spellEnd"/>
      <w:r w:rsidRPr="00C36B37">
        <w:rPr>
          <w:rFonts w:ascii="Aptos" w:hAnsi="Aptos"/>
          <w:sz w:val="24"/>
          <w:szCs w:val="24"/>
        </w:rPr>
        <w:t xml:space="preserve"> </w:t>
      </w:r>
      <w:proofErr w:type="spellStart"/>
      <w:r w:rsidRPr="00C36B37">
        <w:rPr>
          <w:rFonts w:ascii="Aptos" w:hAnsi="Aptos"/>
          <w:sz w:val="24"/>
          <w:szCs w:val="24"/>
        </w:rPr>
        <w:t>automatisch</w:t>
      </w:r>
      <w:proofErr w:type="spellEnd"/>
    </w:p>
    <w:p w14:paraId="343A3283" w14:textId="4EA46A1F"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Wenn </w:t>
      </w:r>
      <w:proofErr w:type="spellStart"/>
      <w:r w:rsidRPr="00C36B37">
        <w:rPr>
          <w:rFonts w:ascii="Aptos" w:hAnsi="Aptos"/>
          <w:b/>
          <w:bCs/>
          <w:sz w:val="24"/>
          <w:szCs w:val="24"/>
        </w:rPr>
        <w:t>sie</w:t>
      </w:r>
      <w:proofErr w:type="spellEnd"/>
      <w:r w:rsidRPr="00C36B37">
        <w:rPr>
          <w:rFonts w:ascii="Aptos" w:hAnsi="Aptos"/>
          <w:b/>
          <w:bCs/>
          <w:sz w:val="24"/>
          <w:szCs w:val="24"/>
        </w:rPr>
        <w:t xml:space="preserve"> den </w:t>
      </w:r>
      <w:proofErr w:type="spellStart"/>
      <w:r w:rsidRPr="00C36B37">
        <w:rPr>
          <w:rFonts w:ascii="Aptos" w:hAnsi="Aptos"/>
          <w:b/>
          <w:bCs/>
          <w:sz w:val="24"/>
          <w:szCs w:val="24"/>
        </w:rPr>
        <w:t>Innenangriff</w:t>
      </w:r>
      <w:proofErr w:type="spellEnd"/>
      <w:r w:rsidRPr="00C36B37">
        <w:rPr>
          <w:rFonts w:ascii="Aptos" w:hAnsi="Aptos"/>
          <w:b/>
          <w:bCs/>
          <w:sz w:val="24"/>
          <w:szCs w:val="24"/>
        </w:rPr>
        <w:t xml:space="preserve"> </w:t>
      </w:r>
      <w:proofErr w:type="spellStart"/>
      <w:r w:rsidRPr="00C36B37">
        <w:rPr>
          <w:rFonts w:ascii="Aptos" w:hAnsi="Aptos"/>
          <w:b/>
          <w:bCs/>
          <w:sz w:val="24"/>
          <w:szCs w:val="24"/>
        </w:rPr>
        <w:t>unterstützt</w:t>
      </w:r>
      <w:proofErr w:type="spellEnd"/>
      <w:r w:rsidRPr="00C36B37">
        <w:rPr>
          <w:rFonts w:ascii="Aptos" w:hAnsi="Aptos"/>
          <w:b/>
          <w:bCs/>
          <w:sz w:val="24"/>
          <w:szCs w:val="24"/>
        </w:rPr>
        <w:t xml:space="preserve"> und </w:t>
      </w:r>
      <w:proofErr w:type="spellStart"/>
      <w:r w:rsidRPr="00C36B37">
        <w:rPr>
          <w:rFonts w:ascii="Aptos" w:hAnsi="Aptos"/>
          <w:b/>
          <w:bCs/>
          <w:sz w:val="24"/>
          <w:szCs w:val="24"/>
        </w:rPr>
        <w:t>kontrolliert</w:t>
      </w:r>
      <w:proofErr w:type="spellEnd"/>
      <w:r w:rsidRPr="00C36B37">
        <w:rPr>
          <w:rFonts w:ascii="Aptos" w:hAnsi="Aptos"/>
          <w:b/>
          <w:bCs/>
          <w:sz w:val="24"/>
          <w:szCs w:val="24"/>
        </w:rPr>
        <w:t xml:space="preserve"> </w:t>
      </w:r>
      <w:proofErr w:type="spellStart"/>
      <w:r w:rsidRPr="00C36B37">
        <w:rPr>
          <w:rFonts w:ascii="Aptos" w:hAnsi="Aptos"/>
          <w:b/>
          <w:bCs/>
          <w:sz w:val="24"/>
          <w:szCs w:val="24"/>
        </w:rPr>
        <w:t>erfolgt</w:t>
      </w:r>
      <w:proofErr w:type="spellEnd"/>
    </w:p>
    <w:p w14:paraId="43D881B3" w14:textId="3ED328CF"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Nur </w:t>
      </w:r>
      <w:proofErr w:type="spellStart"/>
      <w:r w:rsidRPr="00C36B37">
        <w:rPr>
          <w:rFonts w:ascii="Aptos" w:hAnsi="Aptos"/>
          <w:sz w:val="24"/>
          <w:szCs w:val="24"/>
        </w:rPr>
        <w:t>bei</w:t>
      </w:r>
      <w:proofErr w:type="spellEnd"/>
      <w:r w:rsidRPr="00C36B37">
        <w:rPr>
          <w:rFonts w:ascii="Aptos" w:hAnsi="Aptos"/>
          <w:sz w:val="24"/>
          <w:szCs w:val="24"/>
        </w:rPr>
        <w:t xml:space="preserve"> </w:t>
      </w:r>
      <w:proofErr w:type="spellStart"/>
      <w:r w:rsidRPr="00C36B37">
        <w:rPr>
          <w:rFonts w:ascii="Aptos" w:hAnsi="Aptos"/>
          <w:sz w:val="24"/>
          <w:szCs w:val="24"/>
        </w:rPr>
        <w:t>Industriebränden</w:t>
      </w:r>
      <w:proofErr w:type="spellEnd"/>
    </w:p>
    <w:p w14:paraId="34C4B911" w14:textId="77777777" w:rsidR="000F1413" w:rsidRDefault="00E8417D" w:rsidP="00C36B37">
      <w:pPr>
        <w:rPr>
          <w:rFonts w:ascii="Aptos" w:hAnsi="Aptos"/>
          <w:b/>
          <w:bCs/>
          <w:sz w:val="24"/>
          <w:szCs w:val="24"/>
        </w:rPr>
      </w:pPr>
      <w:r w:rsidRPr="00F729DF">
        <w:rPr>
          <w:rFonts w:ascii="Aptos" w:hAnsi="Aptos"/>
          <w:b/>
          <w:bCs/>
          <w:sz w:val="24"/>
          <w:szCs w:val="24"/>
        </w:rPr>
        <w:t xml:space="preserve">111. Welche Maßnahme erhöht die Sicherheit der </w:t>
      </w:r>
      <w:proofErr w:type="spellStart"/>
      <w:r w:rsidRPr="00F729DF">
        <w:rPr>
          <w:rFonts w:ascii="Aptos" w:hAnsi="Aptos"/>
          <w:b/>
          <w:bCs/>
          <w:sz w:val="24"/>
          <w:szCs w:val="24"/>
        </w:rPr>
        <w:t>Einsatzkräfte</w:t>
      </w:r>
      <w:proofErr w:type="spellEnd"/>
      <w:r w:rsidRPr="00F729DF">
        <w:rPr>
          <w:rFonts w:ascii="Aptos" w:hAnsi="Aptos"/>
          <w:b/>
          <w:bCs/>
          <w:sz w:val="24"/>
          <w:szCs w:val="24"/>
        </w:rPr>
        <w:t xml:space="preserve"> </w:t>
      </w:r>
      <w:proofErr w:type="spellStart"/>
      <w:r w:rsidRPr="00F729DF">
        <w:rPr>
          <w:rFonts w:ascii="Aptos" w:hAnsi="Aptos"/>
          <w:b/>
          <w:bCs/>
          <w:sz w:val="24"/>
          <w:szCs w:val="24"/>
        </w:rPr>
        <w:t>bei</w:t>
      </w:r>
      <w:proofErr w:type="spellEnd"/>
      <w:r w:rsidRPr="00F729DF">
        <w:rPr>
          <w:rFonts w:ascii="Aptos" w:hAnsi="Aptos"/>
          <w:b/>
          <w:bCs/>
          <w:sz w:val="24"/>
          <w:szCs w:val="24"/>
        </w:rPr>
        <w:t xml:space="preserve"> </w:t>
      </w:r>
      <w:proofErr w:type="spellStart"/>
      <w:r w:rsidRPr="00F729DF">
        <w:rPr>
          <w:rFonts w:ascii="Aptos" w:hAnsi="Aptos"/>
          <w:b/>
          <w:bCs/>
          <w:sz w:val="24"/>
          <w:szCs w:val="24"/>
        </w:rPr>
        <w:t>taktischer</w:t>
      </w:r>
      <w:proofErr w:type="spellEnd"/>
      <w:r w:rsidRPr="00F729DF">
        <w:rPr>
          <w:rFonts w:ascii="Aptos" w:hAnsi="Aptos"/>
          <w:b/>
          <w:bCs/>
          <w:sz w:val="24"/>
          <w:szCs w:val="24"/>
        </w:rPr>
        <w:t xml:space="preserve"> Ventilation?</w:t>
      </w:r>
    </w:p>
    <w:p w14:paraId="59D6410B" w14:textId="4EA336D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Kontinuierliche</w:t>
      </w:r>
      <w:proofErr w:type="spellEnd"/>
      <w:r w:rsidRPr="00C36B37">
        <w:rPr>
          <w:rFonts w:ascii="Aptos" w:hAnsi="Aptos"/>
          <w:b/>
          <w:bCs/>
          <w:sz w:val="24"/>
          <w:szCs w:val="24"/>
        </w:rPr>
        <w:t xml:space="preserve"> </w:t>
      </w:r>
      <w:proofErr w:type="spellStart"/>
      <w:r w:rsidRPr="00C36B37">
        <w:rPr>
          <w:rFonts w:ascii="Aptos" w:hAnsi="Aptos"/>
          <w:b/>
          <w:bCs/>
          <w:sz w:val="24"/>
          <w:szCs w:val="24"/>
        </w:rPr>
        <w:t>Lagebeurteilung</w:t>
      </w:r>
      <w:proofErr w:type="spellEnd"/>
      <w:r w:rsidRPr="00C36B37">
        <w:rPr>
          <w:rFonts w:ascii="Aptos" w:hAnsi="Aptos"/>
          <w:b/>
          <w:bCs/>
          <w:sz w:val="24"/>
          <w:szCs w:val="24"/>
        </w:rPr>
        <w:t xml:space="preserve"> und </w:t>
      </w:r>
      <w:proofErr w:type="spellStart"/>
      <w:r w:rsidRPr="00C36B37">
        <w:rPr>
          <w:rFonts w:ascii="Aptos" w:hAnsi="Aptos"/>
          <w:b/>
          <w:bCs/>
          <w:sz w:val="24"/>
          <w:szCs w:val="24"/>
        </w:rPr>
        <w:t>Kommunikation</w:t>
      </w:r>
      <w:proofErr w:type="spellEnd"/>
    </w:p>
    <w:p w14:paraId="79FC8F53" w14:textId="356C824E"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Schnelles</w:t>
      </w:r>
      <w:proofErr w:type="spellEnd"/>
      <w:r w:rsidRPr="00C36B37">
        <w:rPr>
          <w:rFonts w:ascii="Aptos" w:hAnsi="Aptos"/>
          <w:sz w:val="24"/>
          <w:szCs w:val="24"/>
        </w:rPr>
        <w:t xml:space="preserve"> </w:t>
      </w:r>
      <w:proofErr w:type="spellStart"/>
      <w:r w:rsidRPr="00C36B37">
        <w:rPr>
          <w:rFonts w:ascii="Aptos" w:hAnsi="Aptos"/>
          <w:sz w:val="24"/>
          <w:szCs w:val="24"/>
        </w:rPr>
        <w:t>Öffnen</w:t>
      </w:r>
      <w:proofErr w:type="spellEnd"/>
      <w:r w:rsidRPr="00C36B37">
        <w:rPr>
          <w:rFonts w:ascii="Aptos" w:hAnsi="Aptos"/>
          <w:sz w:val="24"/>
          <w:szCs w:val="24"/>
        </w:rPr>
        <w:t xml:space="preserve"> </w:t>
      </w:r>
      <w:proofErr w:type="spellStart"/>
      <w:r w:rsidRPr="00C36B37">
        <w:rPr>
          <w:rFonts w:ascii="Aptos" w:hAnsi="Aptos"/>
          <w:sz w:val="24"/>
          <w:szCs w:val="24"/>
        </w:rPr>
        <w:t>großer</w:t>
      </w:r>
      <w:proofErr w:type="spellEnd"/>
      <w:r w:rsidRPr="00C36B37">
        <w:rPr>
          <w:rFonts w:ascii="Aptos" w:hAnsi="Aptos"/>
          <w:sz w:val="24"/>
          <w:szCs w:val="24"/>
        </w:rPr>
        <w:t xml:space="preserve"> Öffnungen</w:t>
      </w:r>
    </w:p>
    <w:p w14:paraId="69134E4C" w14:textId="24BF7759"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Einsatz</w:t>
      </w:r>
      <w:proofErr w:type="spellEnd"/>
      <w:r w:rsidRPr="00C36B37">
        <w:rPr>
          <w:rFonts w:ascii="Aptos" w:hAnsi="Aptos"/>
          <w:sz w:val="24"/>
          <w:szCs w:val="24"/>
        </w:rPr>
        <w:t xml:space="preserve"> </w:t>
      </w:r>
      <w:proofErr w:type="spellStart"/>
      <w:r w:rsidRPr="00C36B37">
        <w:rPr>
          <w:rFonts w:ascii="Aptos" w:hAnsi="Aptos"/>
          <w:sz w:val="24"/>
          <w:szCs w:val="24"/>
        </w:rPr>
        <w:t>möglichst</w:t>
      </w:r>
      <w:proofErr w:type="spellEnd"/>
      <w:r w:rsidRPr="00C36B37">
        <w:rPr>
          <w:rFonts w:ascii="Aptos" w:hAnsi="Aptos"/>
          <w:sz w:val="24"/>
          <w:szCs w:val="24"/>
        </w:rPr>
        <w:t xml:space="preserve"> </w:t>
      </w:r>
      <w:proofErr w:type="spellStart"/>
      <w:r w:rsidRPr="00C36B37">
        <w:rPr>
          <w:rFonts w:ascii="Aptos" w:hAnsi="Aptos"/>
          <w:sz w:val="24"/>
          <w:szCs w:val="24"/>
        </w:rPr>
        <w:t>vieler</w:t>
      </w:r>
      <w:proofErr w:type="spellEnd"/>
      <w:r w:rsidRPr="00C36B37">
        <w:rPr>
          <w:rFonts w:ascii="Aptos" w:hAnsi="Aptos"/>
          <w:sz w:val="24"/>
          <w:szCs w:val="24"/>
        </w:rPr>
        <w:t xml:space="preserve"> Lüfter</w:t>
      </w:r>
    </w:p>
    <w:p w14:paraId="030842CB" w14:textId="77777777" w:rsidR="000F1413" w:rsidRPr="00F729DF" w:rsidRDefault="00E8417D" w:rsidP="00C36B37">
      <w:pPr>
        <w:rPr>
          <w:rFonts w:ascii="Aptos" w:hAnsi="Aptos"/>
          <w:b/>
          <w:bCs/>
          <w:sz w:val="24"/>
          <w:szCs w:val="24"/>
        </w:rPr>
      </w:pPr>
      <w:r w:rsidRPr="00F729DF">
        <w:rPr>
          <w:rFonts w:ascii="Aptos" w:hAnsi="Aptos"/>
          <w:b/>
          <w:bCs/>
          <w:sz w:val="24"/>
          <w:szCs w:val="24"/>
        </w:rPr>
        <w:t>112. Welche Aussage zur Ventilation mit Lüftern ist korrekt?</w:t>
      </w:r>
    </w:p>
    <w:p w14:paraId="6EF70F2E" w14:textId="77777777" w:rsidR="000F1413" w:rsidRDefault="00E8417D" w:rsidP="00C36B37">
      <w:pPr>
        <w:rPr>
          <w:rFonts w:ascii="Aptos" w:hAnsi="Aptos"/>
          <w:sz w:val="24"/>
          <w:szCs w:val="24"/>
        </w:rPr>
      </w:pPr>
      <w:r w:rsidRPr="00C36B37">
        <w:rPr>
          <w:rFonts w:ascii="Aptos" w:hAnsi="Aptos"/>
          <w:sz w:val="24"/>
          <w:szCs w:val="24"/>
        </w:rPr>
        <w:t xml:space="preserve">Antwort a: Lüfter können unabhängig </w:t>
      </w:r>
      <w:proofErr w:type="spellStart"/>
      <w:r w:rsidRPr="00C36B37">
        <w:rPr>
          <w:rFonts w:ascii="Aptos" w:hAnsi="Aptos"/>
          <w:sz w:val="24"/>
          <w:szCs w:val="24"/>
        </w:rPr>
        <w:t>vom</w:t>
      </w:r>
      <w:proofErr w:type="spellEnd"/>
      <w:r w:rsidRPr="00C36B37">
        <w:rPr>
          <w:rFonts w:ascii="Aptos" w:hAnsi="Aptos"/>
          <w:sz w:val="24"/>
          <w:szCs w:val="24"/>
        </w:rPr>
        <w:t xml:space="preserve"> </w:t>
      </w:r>
      <w:proofErr w:type="spellStart"/>
      <w:r w:rsidRPr="00C36B37">
        <w:rPr>
          <w:rFonts w:ascii="Aptos" w:hAnsi="Aptos"/>
          <w:sz w:val="24"/>
          <w:szCs w:val="24"/>
        </w:rPr>
        <w:t>Brandverlauf</w:t>
      </w:r>
      <w:proofErr w:type="spellEnd"/>
      <w:r w:rsidRPr="00C36B37">
        <w:rPr>
          <w:rFonts w:ascii="Aptos" w:hAnsi="Aptos"/>
          <w:sz w:val="24"/>
          <w:szCs w:val="24"/>
        </w:rPr>
        <w:t xml:space="preserve"> </w:t>
      </w:r>
      <w:proofErr w:type="spellStart"/>
      <w:r w:rsidRPr="00C36B37">
        <w:rPr>
          <w:rFonts w:ascii="Aptos" w:hAnsi="Aptos"/>
          <w:sz w:val="24"/>
          <w:szCs w:val="24"/>
        </w:rPr>
        <w:t>eingesetzt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p>
    <w:p w14:paraId="72813B7E" w14:textId="06055AA4"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Lüfter</w:t>
      </w:r>
      <w:proofErr w:type="spellEnd"/>
      <w:r w:rsidRPr="00C36B37">
        <w:rPr>
          <w:rFonts w:ascii="Aptos" w:hAnsi="Aptos"/>
          <w:b/>
          <w:bCs/>
          <w:sz w:val="24"/>
          <w:szCs w:val="24"/>
        </w:rPr>
        <w:t xml:space="preserve"> </w:t>
      </w:r>
      <w:proofErr w:type="spellStart"/>
      <w:r w:rsidRPr="00C36B37">
        <w:rPr>
          <w:rFonts w:ascii="Aptos" w:hAnsi="Aptos"/>
          <w:b/>
          <w:bCs/>
          <w:sz w:val="24"/>
          <w:szCs w:val="24"/>
        </w:rPr>
        <w:t>dürfen</w:t>
      </w:r>
      <w:proofErr w:type="spellEnd"/>
      <w:r w:rsidRPr="00C36B37">
        <w:rPr>
          <w:rFonts w:ascii="Aptos" w:hAnsi="Aptos"/>
          <w:b/>
          <w:bCs/>
          <w:sz w:val="24"/>
          <w:szCs w:val="24"/>
        </w:rPr>
        <w:t xml:space="preserve"> </w:t>
      </w:r>
      <w:proofErr w:type="spellStart"/>
      <w:r w:rsidRPr="00C36B37">
        <w:rPr>
          <w:rFonts w:ascii="Aptos" w:hAnsi="Aptos"/>
          <w:b/>
          <w:bCs/>
          <w:sz w:val="24"/>
          <w:szCs w:val="24"/>
        </w:rPr>
        <w:t>auch</w:t>
      </w:r>
      <w:proofErr w:type="spellEnd"/>
      <w:r w:rsidRPr="00C36B37">
        <w:rPr>
          <w:rFonts w:ascii="Aptos" w:hAnsi="Aptos"/>
          <w:b/>
          <w:bCs/>
          <w:sz w:val="24"/>
          <w:szCs w:val="24"/>
        </w:rPr>
        <w:t xml:space="preserve"> im </w:t>
      </w:r>
      <w:proofErr w:type="spellStart"/>
      <w:r w:rsidRPr="00C36B37">
        <w:rPr>
          <w:rFonts w:ascii="Aptos" w:hAnsi="Aptos"/>
          <w:b/>
          <w:bCs/>
          <w:sz w:val="24"/>
          <w:szCs w:val="24"/>
        </w:rPr>
        <w:t>Innenbereich</w:t>
      </w:r>
      <w:proofErr w:type="spellEnd"/>
      <w:r w:rsidRPr="00C36B37">
        <w:rPr>
          <w:rFonts w:ascii="Aptos" w:hAnsi="Aptos"/>
          <w:b/>
          <w:bCs/>
          <w:sz w:val="24"/>
          <w:szCs w:val="24"/>
        </w:rPr>
        <w:t xml:space="preserve"> </w:t>
      </w:r>
      <w:proofErr w:type="spellStart"/>
      <w:r w:rsidRPr="00C36B37">
        <w:rPr>
          <w:rFonts w:ascii="Aptos" w:hAnsi="Aptos"/>
          <w:b/>
          <w:bCs/>
          <w:sz w:val="24"/>
          <w:szCs w:val="24"/>
        </w:rPr>
        <w:t>eingesetzt</w:t>
      </w:r>
      <w:proofErr w:type="spellEnd"/>
      <w:r w:rsidRPr="00C36B37">
        <w:rPr>
          <w:rFonts w:ascii="Aptos" w:hAnsi="Aptos"/>
          <w:b/>
          <w:bCs/>
          <w:sz w:val="24"/>
          <w:szCs w:val="24"/>
        </w:rPr>
        <w:t xml:space="preserve"> </w:t>
      </w:r>
      <w:proofErr w:type="spellStart"/>
      <w:r w:rsidRPr="00C36B37">
        <w:rPr>
          <w:rFonts w:ascii="Aptos" w:hAnsi="Aptos"/>
          <w:b/>
          <w:bCs/>
          <w:sz w:val="24"/>
          <w:szCs w:val="24"/>
        </w:rPr>
        <w:t>werden</w:t>
      </w:r>
      <w:proofErr w:type="spellEnd"/>
    </w:p>
    <w:p w14:paraId="170E42B7" w14:textId="53258721" w:rsidR="000F1413"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Lüfter</w:t>
      </w:r>
      <w:proofErr w:type="spellEnd"/>
      <w:r w:rsidRPr="00C36B37">
        <w:rPr>
          <w:rFonts w:ascii="Aptos" w:hAnsi="Aptos"/>
          <w:sz w:val="24"/>
          <w:szCs w:val="24"/>
        </w:rPr>
        <w:t xml:space="preserve"> </w:t>
      </w:r>
      <w:proofErr w:type="spellStart"/>
      <w:r w:rsidRPr="00C36B37">
        <w:rPr>
          <w:rFonts w:ascii="Aptos" w:hAnsi="Aptos"/>
          <w:sz w:val="24"/>
          <w:szCs w:val="24"/>
        </w:rPr>
        <w:t>dürfen</w:t>
      </w:r>
      <w:proofErr w:type="spellEnd"/>
      <w:r w:rsidRPr="00C36B37">
        <w:rPr>
          <w:rFonts w:ascii="Aptos" w:hAnsi="Aptos"/>
          <w:sz w:val="24"/>
          <w:szCs w:val="24"/>
        </w:rPr>
        <w:t xml:space="preserve"> </w:t>
      </w:r>
      <w:proofErr w:type="spellStart"/>
      <w:r w:rsidRPr="00C36B37">
        <w:rPr>
          <w:rFonts w:ascii="Aptos" w:hAnsi="Aptos"/>
          <w:sz w:val="24"/>
          <w:szCs w:val="24"/>
        </w:rPr>
        <w:t>nur</w:t>
      </w:r>
      <w:proofErr w:type="spellEnd"/>
      <w:r w:rsidRPr="00C36B37">
        <w:rPr>
          <w:rFonts w:ascii="Aptos" w:hAnsi="Aptos"/>
          <w:sz w:val="24"/>
          <w:szCs w:val="24"/>
        </w:rPr>
        <w:t xml:space="preserve"> im </w:t>
      </w:r>
      <w:proofErr w:type="spellStart"/>
      <w:r w:rsidRPr="00C36B37">
        <w:rPr>
          <w:rFonts w:ascii="Aptos" w:hAnsi="Aptos"/>
          <w:sz w:val="24"/>
          <w:szCs w:val="24"/>
        </w:rPr>
        <w:t>Außenbereich</w:t>
      </w:r>
      <w:proofErr w:type="spellEnd"/>
      <w:r w:rsidRPr="00C36B37">
        <w:rPr>
          <w:rFonts w:ascii="Aptos" w:hAnsi="Aptos"/>
          <w:sz w:val="24"/>
          <w:szCs w:val="24"/>
        </w:rPr>
        <w:t xml:space="preserve"> </w:t>
      </w:r>
      <w:proofErr w:type="spellStart"/>
      <w:r w:rsidRPr="00C36B37">
        <w:rPr>
          <w:rFonts w:ascii="Aptos" w:hAnsi="Aptos"/>
          <w:sz w:val="24"/>
          <w:szCs w:val="24"/>
        </w:rPr>
        <w:t>verwendet</w:t>
      </w:r>
      <w:proofErr w:type="spellEnd"/>
      <w:r w:rsidRPr="00C36B37">
        <w:rPr>
          <w:rFonts w:ascii="Aptos" w:hAnsi="Aptos"/>
          <w:sz w:val="24"/>
          <w:szCs w:val="24"/>
        </w:rPr>
        <w:t xml:space="preserve"> </w:t>
      </w:r>
      <w:proofErr w:type="spellStart"/>
      <w:r w:rsidRPr="00C36B37">
        <w:rPr>
          <w:rFonts w:ascii="Aptos" w:hAnsi="Aptos"/>
          <w:sz w:val="24"/>
          <w:szCs w:val="24"/>
        </w:rPr>
        <w:t>werden</w:t>
      </w:r>
      <w:proofErr w:type="spellEnd"/>
    </w:p>
    <w:p w14:paraId="4B8B2D51" w14:textId="77777777" w:rsidR="00F729DF" w:rsidRDefault="00F729DF" w:rsidP="00C36B37">
      <w:pPr>
        <w:rPr>
          <w:rFonts w:ascii="Aptos" w:hAnsi="Aptos"/>
          <w:sz w:val="24"/>
          <w:szCs w:val="24"/>
        </w:rPr>
      </w:pPr>
    </w:p>
    <w:p w14:paraId="4B71E94C" w14:textId="77777777" w:rsidR="00F729DF" w:rsidRDefault="00F729DF" w:rsidP="00C36B37">
      <w:pPr>
        <w:rPr>
          <w:rFonts w:ascii="Aptos" w:hAnsi="Aptos"/>
          <w:sz w:val="24"/>
          <w:szCs w:val="24"/>
        </w:rPr>
      </w:pPr>
    </w:p>
    <w:p w14:paraId="3ABC6CF0" w14:textId="77777777" w:rsidR="00F729DF" w:rsidRPr="00C36B37" w:rsidRDefault="00F729DF" w:rsidP="00C36B37">
      <w:pPr>
        <w:rPr>
          <w:rFonts w:ascii="Aptos" w:hAnsi="Aptos"/>
          <w:sz w:val="24"/>
          <w:szCs w:val="24"/>
        </w:rPr>
      </w:pPr>
    </w:p>
    <w:p w14:paraId="4C339EB6" w14:textId="77777777" w:rsidR="000F1413" w:rsidRPr="00F729DF" w:rsidRDefault="00E8417D" w:rsidP="00C36B37">
      <w:pPr>
        <w:rPr>
          <w:rFonts w:ascii="Aptos" w:hAnsi="Aptos"/>
          <w:b/>
          <w:bCs/>
          <w:sz w:val="24"/>
          <w:szCs w:val="24"/>
        </w:rPr>
      </w:pPr>
      <w:r w:rsidRPr="00F729DF">
        <w:rPr>
          <w:rFonts w:ascii="Aptos" w:hAnsi="Aptos"/>
          <w:b/>
          <w:bCs/>
          <w:sz w:val="24"/>
          <w:szCs w:val="24"/>
        </w:rPr>
        <w:lastRenderedPageBreak/>
        <w:t>113. Was ist das primäre Ziel der taktischen Ventilation im Brandeinsatz?</w:t>
      </w:r>
    </w:p>
    <w:p w14:paraId="735C801C" w14:textId="77777777" w:rsidR="000F1413" w:rsidRPr="00C36B37" w:rsidRDefault="00E8417D" w:rsidP="00C36B37">
      <w:pPr>
        <w:rPr>
          <w:rFonts w:ascii="Aptos" w:hAnsi="Aptos"/>
          <w:sz w:val="24"/>
          <w:szCs w:val="24"/>
        </w:rPr>
      </w:pPr>
      <w:r w:rsidRPr="00C36B37">
        <w:rPr>
          <w:rFonts w:ascii="Aptos" w:hAnsi="Aptos"/>
          <w:sz w:val="24"/>
          <w:szCs w:val="24"/>
        </w:rPr>
        <w:t>Antwort a: Die Beschleunigung der Brandbekämpfung durch Sauerstoffzufuhr</w:t>
      </w:r>
    </w:p>
    <w:p w14:paraId="3EABA3C3" w14:textId="77777777" w:rsidR="000F1413" w:rsidRPr="00C36B37" w:rsidRDefault="00E8417D" w:rsidP="00C36B37">
      <w:pPr>
        <w:rPr>
          <w:rFonts w:ascii="Aptos" w:hAnsi="Aptos"/>
          <w:sz w:val="24"/>
          <w:szCs w:val="24"/>
        </w:rPr>
      </w:pPr>
      <w:r w:rsidRPr="00C36B37">
        <w:rPr>
          <w:rFonts w:ascii="Aptos" w:hAnsi="Aptos"/>
          <w:sz w:val="24"/>
          <w:szCs w:val="24"/>
        </w:rPr>
        <w:t>Antwort b: Die vollständige Entrauchung des Gebäudes vor dem Innenangriff</w:t>
      </w:r>
    </w:p>
    <w:p w14:paraId="59B657C4" w14:textId="77777777" w:rsidR="000F1413" w:rsidRPr="00C36B37" w:rsidRDefault="00E8417D" w:rsidP="00C36B37">
      <w:pPr>
        <w:rPr>
          <w:rFonts w:ascii="Aptos" w:hAnsi="Aptos"/>
          <w:b/>
          <w:bCs/>
          <w:sz w:val="24"/>
          <w:szCs w:val="24"/>
        </w:rPr>
      </w:pPr>
      <w:r w:rsidRPr="00C36B37">
        <w:rPr>
          <w:rFonts w:ascii="Aptos" w:hAnsi="Aptos"/>
          <w:b/>
          <w:bCs/>
          <w:sz w:val="24"/>
          <w:szCs w:val="24"/>
        </w:rPr>
        <w:t>Antwort c: Die gezielte Kontrolle und Leitung von Rauch, Hitze und Brandgasen</w:t>
      </w:r>
    </w:p>
    <w:p w14:paraId="4351D192" w14:textId="77777777" w:rsidR="000F1413" w:rsidRDefault="00E8417D" w:rsidP="00C36B37">
      <w:pPr>
        <w:rPr>
          <w:rFonts w:ascii="Aptos" w:hAnsi="Aptos"/>
          <w:b/>
          <w:bCs/>
          <w:sz w:val="24"/>
          <w:szCs w:val="24"/>
        </w:rPr>
      </w:pPr>
      <w:r w:rsidRPr="00F729DF">
        <w:rPr>
          <w:rFonts w:ascii="Aptos" w:hAnsi="Aptos"/>
          <w:b/>
          <w:bCs/>
          <w:sz w:val="24"/>
          <w:szCs w:val="24"/>
        </w:rPr>
        <w:t xml:space="preserve">114. Wann ist der Einsatz </w:t>
      </w:r>
      <w:proofErr w:type="spellStart"/>
      <w:r w:rsidRPr="00F729DF">
        <w:rPr>
          <w:rFonts w:ascii="Aptos" w:hAnsi="Aptos"/>
          <w:b/>
          <w:bCs/>
          <w:sz w:val="24"/>
          <w:szCs w:val="24"/>
        </w:rPr>
        <w:t>eines</w:t>
      </w:r>
      <w:proofErr w:type="spellEnd"/>
      <w:r w:rsidRPr="00F729DF">
        <w:rPr>
          <w:rFonts w:ascii="Aptos" w:hAnsi="Aptos"/>
          <w:b/>
          <w:bCs/>
          <w:sz w:val="24"/>
          <w:szCs w:val="24"/>
        </w:rPr>
        <w:t xml:space="preserve"> </w:t>
      </w:r>
      <w:proofErr w:type="spellStart"/>
      <w:r w:rsidRPr="00F729DF">
        <w:rPr>
          <w:rFonts w:ascii="Aptos" w:hAnsi="Aptos"/>
          <w:b/>
          <w:bCs/>
          <w:sz w:val="24"/>
          <w:szCs w:val="24"/>
        </w:rPr>
        <w:t>Rauchverschlusses</w:t>
      </w:r>
      <w:proofErr w:type="spellEnd"/>
      <w:r w:rsidRPr="00F729DF">
        <w:rPr>
          <w:rFonts w:ascii="Aptos" w:hAnsi="Aptos"/>
          <w:b/>
          <w:bCs/>
          <w:sz w:val="24"/>
          <w:szCs w:val="24"/>
        </w:rPr>
        <w:t xml:space="preserve"> </w:t>
      </w:r>
      <w:proofErr w:type="spellStart"/>
      <w:r w:rsidRPr="00F729DF">
        <w:rPr>
          <w:rFonts w:ascii="Aptos" w:hAnsi="Aptos"/>
          <w:b/>
          <w:bCs/>
          <w:sz w:val="24"/>
          <w:szCs w:val="24"/>
        </w:rPr>
        <w:t>besonders</w:t>
      </w:r>
      <w:proofErr w:type="spellEnd"/>
      <w:r w:rsidRPr="00F729DF">
        <w:rPr>
          <w:rFonts w:ascii="Aptos" w:hAnsi="Aptos"/>
          <w:b/>
          <w:bCs/>
          <w:sz w:val="24"/>
          <w:szCs w:val="24"/>
        </w:rPr>
        <w:t xml:space="preserve"> </w:t>
      </w:r>
      <w:proofErr w:type="spellStart"/>
      <w:r w:rsidRPr="00F729DF">
        <w:rPr>
          <w:rFonts w:ascii="Aptos" w:hAnsi="Aptos"/>
          <w:b/>
          <w:bCs/>
          <w:sz w:val="24"/>
          <w:szCs w:val="24"/>
        </w:rPr>
        <w:t>sinnvoll</w:t>
      </w:r>
      <w:proofErr w:type="spellEnd"/>
      <w:r w:rsidRPr="00F729DF">
        <w:rPr>
          <w:rFonts w:ascii="Aptos" w:hAnsi="Aptos"/>
          <w:b/>
          <w:bCs/>
          <w:sz w:val="24"/>
          <w:szCs w:val="24"/>
        </w:rPr>
        <w:t>?</w:t>
      </w:r>
    </w:p>
    <w:p w14:paraId="2CB6F17E" w14:textId="2692F9FC"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Während</w:t>
      </w:r>
      <w:proofErr w:type="spellEnd"/>
      <w:r w:rsidRPr="00C36B37">
        <w:rPr>
          <w:rFonts w:ascii="Aptos" w:hAnsi="Aptos"/>
          <w:b/>
          <w:bCs/>
          <w:sz w:val="24"/>
          <w:szCs w:val="24"/>
        </w:rPr>
        <w:t xml:space="preserve"> des </w:t>
      </w:r>
      <w:proofErr w:type="spellStart"/>
      <w:r w:rsidRPr="00C36B37">
        <w:rPr>
          <w:rFonts w:ascii="Aptos" w:hAnsi="Aptos"/>
          <w:b/>
          <w:bCs/>
          <w:sz w:val="24"/>
          <w:szCs w:val="24"/>
        </w:rPr>
        <w:t>Innenangriffs</w:t>
      </w:r>
      <w:proofErr w:type="spellEnd"/>
      <w:r w:rsidRPr="00C36B37">
        <w:rPr>
          <w:rFonts w:ascii="Aptos" w:hAnsi="Aptos"/>
          <w:b/>
          <w:bCs/>
          <w:sz w:val="24"/>
          <w:szCs w:val="24"/>
        </w:rPr>
        <w:t xml:space="preserve"> </w:t>
      </w:r>
      <w:proofErr w:type="spellStart"/>
      <w:r w:rsidRPr="00C36B37">
        <w:rPr>
          <w:rFonts w:ascii="Aptos" w:hAnsi="Aptos"/>
          <w:b/>
          <w:bCs/>
          <w:sz w:val="24"/>
          <w:szCs w:val="24"/>
        </w:rPr>
        <w:t>zum</w:t>
      </w:r>
      <w:proofErr w:type="spellEnd"/>
      <w:r w:rsidRPr="00C36B37">
        <w:rPr>
          <w:rFonts w:ascii="Aptos" w:hAnsi="Aptos"/>
          <w:b/>
          <w:bCs/>
          <w:sz w:val="24"/>
          <w:szCs w:val="24"/>
        </w:rPr>
        <w:t xml:space="preserve"> Schutz von </w:t>
      </w:r>
      <w:proofErr w:type="spellStart"/>
      <w:r w:rsidRPr="00C36B37">
        <w:rPr>
          <w:rFonts w:ascii="Aptos" w:hAnsi="Aptos"/>
          <w:b/>
          <w:bCs/>
          <w:sz w:val="24"/>
          <w:szCs w:val="24"/>
        </w:rPr>
        <w:t>Rettungs</w:t>
      </w:r>
      <w:proofErr w:type="spellEnd"/>
      <w:r w:rsidRPr="00C36B37">
        <w:rPr>
          <w:rFonts w:ascii="Aptos" w:hAnsi="Aptos"/>
          <w:b/>
          <w:bCs/>
          <w:sz w:val="24"/>
          <w:szCs w:val="24"/>
        </w:rPr>
        <w:t xml:space="preserve">- und </w:t>
      </w:r>
      <w:proofErr w:type="spellStart"/>
      <w:r w:rsidRPr="00C36B37">
        <w:rPr>
          <w:rFonts w:ascii="Aptos" w:hAnsi="Aptos"/>
          <w:b/>
          <w:bCs/>
          <w:sz w:val="24"/>
          <w:szCs w:val="24"/>
        </w:rPr>
        <w:t>Angriffswegen</w:t>
      </w:r>
      <w:proofErr w:type="spellEnd"/>
    </w:p>
    <w:p w14:paraId="34E19FF0" w14:textId="0E97A4B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b</w:t>
      </w:r>
      <w:r w:rsidRPr="00C36B37">
        <w:rPr>
          <w:rFonts w:ascii="Aptos" w:hAnsi="Aptos"/>
          <w:sz w:val="24"/>
          <w:szCs w:val="24"/>
        </w:rPr>
        <w:t xml:space="preserve">: Nach </w:t>
      </w:r>
      <w:proofErr w:type="spellStart"/>
      <w:r w:rsidRPr="00C36B37">
        <w:rPr>
          <w:rFonts w:ascii="Aptos" w:hAnsi="Aptos"/>
          <w:sz w:val="24"/>
          <w:szCs w:val="24"/>
        </w:rPr>
        <w:t>Abschluss</w:t>
      </w:r>
      <w:proofErr w:type="spellEnd"/>
      <w:r w:rsidRPr="00C36B37">
        <w:rPr>
          <w:rFonts w:ascii="Aptos" w:hAnsi="Aptos"/>
          <w:sz w:val="24"/>
          <w:szCs w:val="24"/>
        </w:rPr>
        <w:t xml:space="preserve"> der Brandbekämpfung</w:t>
      </w:r>
    </w:p>
    <w:p w14:paraId="4EC1821E" w14:textId="33E6FFA4"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Nur </w:t>
      </w:r>
      <w:proofErr w:type="spellStart"/>
      <w:r w:rsidRPr="00C36B37">
        <w:rPr>
          <w:rFonts w:ascii="Aptos" w:hAnsi="Aptos"/>
          <w:sz w:val="24"/>
          <w:szCs w:val="24"/>
        </w:rPr>
        <w:t>bei</w:t>
      </w:r>
      <w:proofErr w:type="spellEnd"/>
      <w:r w:rsidRPr="00C36B37">
        <w:rPr>
          <w:rFonts w:ascii="Aptos" w:hAnsi="Aptos"/>
          <w:sz w:val="24"/>
          <w:szCs w:val="24"/>
        </w:rPr>
        <w:t xml:space="preserve"> </w:t>
      </w:r>
      <w:proofErr w:type="spellStart"/>
      <w:r w:rsidRPr="00C36B37">
        <w:rPr>
          <w:rFonts w:ascii="Aptos" w:hAnsi="Aptos"/>
          <w:sz w:val="24"/>
          <w:szCs w:val="24"/>
        </w:rPr>
        <w:t>Kellerbränden</w:t>
      </w:r>
      <w:proofErr w:type="spellEnd"/>
    </w:p>
    <w:p w14:paraId="36971581" w14:textId="77777777" w:rsidR="000F1413" w:rsidRDefault="00E8417D" w:rsidP="00C36B37">
      <w:pPr>
        <w:rPr>
          <w:rFonts w:ascii="Aptos" w:hAnsi="Aptos"/>
          <w:b/>
          <w:bCs/>
          <w:sz w:val="24"/>
          <w:szCs w:val="24"/>
        </w:rPr>
      </w:pPr>
      <w:r w:rsidRPr="00F729DF">
        <w:rPr>
          <w:rFonts w:ascii="Aptos" w:hAnsi="Aptos"/>
          <w:b/>
          <w:bCs/>
          <w:sz w:val="24"/>
          <w:szCs w:val="24"/>
        </w:rPr>
        <w:t xml:space="preserve">115. Was ist der </w:t>
      </w:r>
      <w:proofErr w:type="spellStart"/>
      <w:r w:rsidRPr="00F729DF">
        <w:rPr>
          <w:rFonts w:ascii="Aptos" w:hAnsi="Aptos"/>
          <w:b/>
          <w:bCs/>
          <w:sz w:val="24"/>
          <w:szCs w:val="24"/>
        </w:rPr>
        <w:t>Hauptzweck</w:t>
      </w:r>
      <w:proofErr w:type="spellEnd"/>
      <w:r w:rsidRPr="00F729DF">
        <w:rPr>
          <w:rFonts w:ascii="Aptos" w:hAnsi="Aptos"/>
          <w:b/>
          <w:bCs/>
          <w:sz w:val="24"/>
          <w:szCs w:val="24"/>
        </w:rPr>
        <w:t xml:space="preserve"> </w:t>
      </w:r>
      <w:proofErr w:type="spellStart"/>
      <w:r w:rsidRPr="00F729DF">
        <w:rPr>
          <w:rFonts w:ascii="Aptos" w:hAnsi="Aptos"/>
          <w:b/>
          <w:bCs/>
          <w:sz w:val="24"/>
          <w:szCs w:val="24"/>
        </w:rPr>
        <w:t>eines</w:t>
      </w:r>
      <w:proofErr w:type="spellEnd"/>
      <w:r w:rsidRPr="00F729DF">
        <w:rPr>
          <w:rFonts w:ascii="Aptos" w:hAnsi="Aptos"/>
          <w:b/>
          <w:bCs/>
          <w:sz w:val="24"/>
          <w:szCs w:val="24"/>
        </w:rPr>
        <w:t xml:space="preserve"> </w:t>
      </w:r>
      <w:proofErr w:type="spellStart"/>
      <w:r w:rsidRPr="00F729DF">
        <w:rPr>
          <w:rFonts w:ascii="Aptos" w:hAnsi="Aptos"/>
          <w:b/>
          <w:bCs/>
          <w:sz w:val="24"/>
          <w:szCs w:val="24"/>
        </w:rPr>
        <w:t>Rauchverschlusses</w:t>
      </w:r>
      <w:proofErr w:type="spellEnd"/>
      <w:r w:rsidRPr="00F729DF">
        <w:rPr>
          <w:rFonts w:ascii="Aptos" w:hAnsi="Aptos"/>
          <w:b/>
          <w:bCs/>
          <w:sz w:val="24"/>
          <w:szCs w:val="24"/>
        </w:rPr>
        <w:t>?</w:t>
      </w:r>
    </w:p>
    <w:p w14:paraId="2CF30DB6" w14:textId="59E456A9"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Die </w:t>
      </w:r>
      <w:proofErr w:type="spellStart"/>
      <w:r w:rsidRPr="00C36B37">
        <w:rPr>
          <w:rFonts w:ascii="Aptos" w:hAnsi="Aptos"/>
          <w:b/>
          <w:bCs/>
          <w:sz w:val="24"/>
          <w:szCs w:val="24"/>
        </w:rPr>
        <w:t>Begrenzung</w:t>
      </w:r>
      <w:proofErr w:type="spellEnd"/>
      <w:r w:rsidRPr="00C36B37">
        <w:rPr>
          <w:rFonts w:ascii="Aptos" w:hAnsi="Aptos"/>
          <w:b/>
          <w:bCs/>
          <w:sz w:val="24"/>
          <w:szCs w:val="24"/>
        </w:rPr>
        <w:t xml:space="preserve"> der </w:t>
      </w:r>
      <w:proofErr w:type="spellStart"/>
      <w:r w:rsidRPr="00C36B37">
        <w:rPr>
          <w:rFonts w:ascii="Aptos" w:hAnsi="Aptos"/>
          <w:b/>
          <w:bCs/>
          <w:sz w:val="24"/>
          <w:szCs w:val="24"/>
        </w:rPr>
        <w:t>Rauchausbreitung</w:t>
      </w:r>
      <w:proofErr w:type="spellEnd"/>
      <w:r w:rsidRPr="00C36B37">
        <w:rPr>
          <w:rFonts w:ascii="Aptos" w:hAnsi="Aptos"/>
          <w:b/>
          <w:bCs/>
          <w:sz w:val="24"/>
          <w:szCs w:val="24"/>
        </w:rPr>
        <w:t xml:space="preserve"> in </w:t>
      </w:r>
      <w:proofErr w:type="spellStart"/>
      <w:r w:rsidRPr="00C36B37">
        <w:rPr>
          <w:rFonts w:ascii="Aptos" w:hAnsi="Aptos"/>
          <w:b/>
          <w:bCs/>
          <w:sz w:val="24"/>
          <w:szCs w:val="24"/>
        </w:rPr>
        <w:t>angrenzende</w:t>
      </w:r>
      <w:proofErr w:type="spellEnd"/>
      <w:r w:rsidRPr="00C36B37">
        <w:rPr>
          <w:rFonts w:ascii="Aptos" w:hAnsi="Aptos"/>
          <w:b/>
          <w:bCs/>
          <w:sz w:val="24"/>
          <w:szCs w:val="24"/>
        </w:rPr>
        <w:t xml:space="preserve"> </w:t>
      </w:r>
      <w:proofErr w:type="spellStart"/>
      <w:r w:rsidRPr="00C36B37">
        <w:rPr>
          <w:rFonts w:ascii="Aptos" w:hAnsi="Aptos"/>
          <w:b/>
          <w:bCs/>
          <w:sz w:val="24"/>
          <w:szCs w:val="24"/>
        </w:rPr>
        <w:t>Bereiche</w:t>
      </w:r>
      <w:proofErr w:type="spellEnd"/>
    </w:p>
    <w:p w14:paraId="5D20B76D" w14:textId="75D79DE9"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b</w:t>
      </w:r>
      <w:r w:rsidRPr="00C36B37">
        <w:rPr>
          <w:rFonts w:ascii="Aptos" w:hAnsi="Aptos"/>
          <w:sz w:val="24"/>
          <w:szCs w:val="24"/>
        </w:rPr>
        <w:t xml:space="preserve">: Die </w:t>
      </w:r>
      <w:proofErr w:type="spellStart"/>
      <w:r w:rsidRPr="00C36B37">
        <w:rPr>
          <w:rFonts w:ascii="Aptos" w:hAnsi="Aptos"/>
          <w:sz w:val="24"/>
          <w:szCs w:val="24"/>
        </w:rPr>
        <w:t>vollständige</w:t>
      </w:r>
      <w:proofErr w:type="spellEnd"/>
      <w:r w:rsidRPr="00C36B37">
        <w:rPr>
          <w:rFonts w:ascii="Aptos" w:hAnsi="Aptos"/>
          <w:sz w:val="24"/>
          <w:szCs w:val="24"/>
        </w:rPr>
        <w:t xml:space="preserve"> </w:t>
      </w:r>
      <w:proofErr w:type="spellStart"/>
      <w:r w:rsidRPr="00C36B37">
        <w:rPr>
          <w:rFonts w:ascii="Aptos" w:hAnsi="Aptos"/>
          <w:sz w:val="24"/>
          <w:szCs w:val="24"/>
        </w:rPr>
        <w:t>Entrauchung</w:t>
      </w:r>
      <w:proofErr w:type="spellEnd"/>
      <w:r w:rsidRPr="00C36B37">
        <w:rPr>
          <w:rFonts w:ascii="Aptos" w:hAnsi="Aptos"/>
          <w:sz w:val="24"/>
          <w:szCs w:val="24"/>
        </w:rPr>
        <w:t xml:space="preserve"> eines Brandraums</w:t>
      </w:r>
    </w:p>
    <w:p w14:paraId="4B29A7F7" w14:textId="71E34DC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Die </w:t>
      </w:r>
      <w:proofErr w:type="spellStart"/>
      <w:r w:rsidRPr="00C36B37">
        <w:rPr>
          <w:rFonts w:ascii="Aptos" w:hAnsi="Aptos"/>
          <w:sz w:val="24"/>
          <w:szCs w:val="24"/>
        </w:rPr>
        <w:t>Erhöhung</w:t>
      </w:r>
      <w:proofErr w:type="spellEnd"/>
      <w:r w:rsidRPr="00C36B37">
        <w:rPr>
          <w:rFonts w:ascii="Aptos" w:hAnsi="Aptos"/>
          <w:sz w:val="24"/>
          <w:szCs w:val="24"/>
        </w:rPr>
        <w:t xml:space="preserve"> der Sauerstoffzufuhr im Brandraum</w:t>
      </w:r>
    </w:p>
    <w:p w14:paraId="3EDC686B" w14:textId="77777777" w:rsidR="000F1413" w:rsidRPr="00F729DF" w:rsidRDefault="00E8417D" w:rsidP="00C36B37">
      <w:pPr>
        <w:rPr>
          <w:rFonts w:ascii="Aptos" w:hAnsi="Aptos"/>
          <w:b/>
          <w:bCs/>
          <w:sz w:val="24"/>
          <w:szCs w:val="24"/>
        </w:rPr>
      </w:pPr>
      <w:r w:rsidRPr="00F729DF">
        <w:rPr>
          <w:rFonts w:ascii="Aptos" w:hAnsi="Aptos"/>
          <w:b/>
          <w:bCs/>
          <w:sz w:val="24"/>
          <w:szCs w:val="24"/>
        </w:rPr>
        <w:t>116. Wo kann der Rauchverschluss eingesetzt werden?</w:t>
      </w:r>
    </w:p>
    <w:p w14:paraId="289EB919" w14:textId="77777777" w:rsidR="000F1413" w:rsidRPr="00C36B37" w:rsidRDefault="00E8417D" w:rsidP="00C36B37">
      <w:pPr>
        <w:rPr>
          <w:rFonts w:ascii="Aptos" w:hAnsi="Aptos"/>
          <w:sz w:val="24"/>
          <w:szCs w:val="24"/>
        </w:rPr>
      </w:pPr>
      <w:r w:rsidRPr="00C36B37">
        <w:rPr>
          <w:rFonts w:ascii="Aptos" w:hAnsi="Aptos"/>
          <w:sz w:val="24"/>
          <w:szCs w:val="24"/>
        </w:rPr>
        <w:t>Antwort a: Nur an der Haustür</w:t>
      </w:r>
    </w:p>
    <w:p w14:paraId="6C2FC0F5" w14:textId="77777777" w:rsidR="000F1413" w:rsidRPr="00C36B37" w:rsidRDefault="00E8417D" w:rsidP="00C36B37">
      <w:pPr>
        <w:rPr>
          <w:rFonts w:ascii="Aptos" w:hAnsi="Aptos"/>
          <w:sz w:val="24"/>
          <w:szCs w:val="24"/>
        </w:rPr>
      </w:pPr>
      <w:r w:rsidRPr="00C36B37">
        <w:rPr>
          <w:rFonts w:ascii="Aptos" w:hAnsi="Aptos"/>
          <w:sz w:val="24"/>
          <w:szCs w:val="24"/>
        </w:rPr>
        <w:t>Antwort b: Nur an der Wohnungstür</w:t>
      </w:r>
    </w:p>
    <w:p w14:paraId="7F0A5EC7" w14:textId="20E05139" w:rsidR="000F1413" w:rsidRPr="00C36B37" w:rsidRDefault="00E8417D" w:rsidP="00C36B37">
      <w:pPr>
        <w:rPr>
          <w:rFonts w:ascii="Aptos" w:hAnsi="Aptos"/>
          <w:b/>
          <w:bCs/>
          <w:sz w:val="24"/>
          <w:szCs w:val="24"/>
        </w:rPr>
      </w:pPr>
      <w:r w:rsidRPr="00C36B37">
        <w:rPr>
          <w:rFonts w:ascii="Aptos" w:hAnsi="Aptos"/>
          <w:b/>
          <w:bCs/>
          <w:sz w:val="24"/>
          <w:szCs w:val="24"/>
        </w:rPr>
        <w:t xml:space="preserve">Antwort c: An der </w:t>
      </w:r>
      <w:proofErr w:type="spellStart"/>
      <w:r w:rsidRPr="00C36B37">
        <w:rPr>
          <w:rFonts w:ascii="Aptos" w:hAnsi="Aptos"/>
          <w:b/>
          <w:bCs/>
          <w:sz w:val="24"/>
          <w:szCs w:val="24"/>
        </w:rPr>
        <w:t>Haustür</w:t>
      </w:r>
      <w:proofErr w:type="spellEnd"/>
      <w:r w:rsidRPr="00C36B37">
        <w:rPr>
          <w:rFonts w:ascii="Aptos" w:hAnsi="Aptos"/>
          <w:b/>
          <w:bCs/>
          <w:sz w:val="24"/>
          <w:szCs w:val="24"/>
        </w:rPr>
        <w:t xml:space="preserve"> der </w:t>
      </w:r>
      <w:proofErr w:type="spellStart"/>
      <w:r w:rsidRPr="00C36B37">
        <w:rPr>
          <w:rFonts w:ascii="Aptos" w:hAnsi="Aptos"/>
          <w:b/>
          <w:bCs/>
          <w:sz w:val="24"/>
          <w:szCs w:val="24"/>
        </w:rPr>
        <w:t>Wohnungstür</w:t>
      </w:r>
      <w:proofErr w:type="spellEnd"/>
      <w:r w:rsidRPr="00C36B37">
        <w:rPr>
          <w:rFonts w:ascii="Aptos" w:hAnsi="Aptos"/>
          <w:b/>
          <w:bCs/>
          <w:sz w:val="24"/>
          <w:szCs w:val="24"/>
        </w:rPr>
        <w:t>, und der Brandraumtür</w:t>
      </w:r>
    </w:p>
    <w:p w14:paraId="4BE2E829" w14:textId="77777777" w:rsidR="000F1413" w:rsidRDefault="00E8417D" w:rsidP="00C36B37">
      <w:pPr>
        <w:rPr>
          <w:rFonts w:ascii="Aptos" w:hAnsi="Aptos"/>
          <w:b/>
          <w:bCs/>
          <w:sz w:val="24"/>
          <w:szCs w:val="24"/>
        </w:rPr>
      </w:pPr>
      <w:r w:rsidRPr="00F729DF">
        <w:rPr>
          <w:rFonts w:ascii="Aptos" w:hAnsi="Aptos"/>
          <w:b/>
          <w:bCs/>
          <w:sz w:val="24"/>
          <w:szCs w:val="24"/>
        </w:rPr>
        <w:t>117. Ein Rauchverschluss wird im Treppenraum an einer Wohnungstür gesetzt. Beim Öffnen der Tür kann…</w:t>
      </w:r>
    </w:p>
    <w:p w14:paraId="2D3B84F3" w14:textId="77777777"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c: </w:t>
      </w:r>
      <w:proofErr w:type="spellStart"/>
      <w:r w:rsidRPr="00C36B37">
        <w:rPr>
          <w:rFonts w:ascii="Aptos" w:hAnsi="Aptos"/>
          <w:b/>
          <w:bCs/>
          <w:sz w:val="24"/>
          <w:szCs w:val="24"/>
        </w:rPr>
        <w:t>kann</w:t>
      </w:r>
      <w:proofErr w:type="spellEnd"/>
      <w:r w:rsidRPr="00C36B37">
        <w:rPr>
          <w:rFonts w:ascii="Aptos" w:hAnsi="Aptos"/>
          <w:b/>
          <w:bCs/>
          <w:sz w:val="24"/>
          <w:szCs w:val="24"/>
        </w:rPr>
        <w:t xml:space="preserve"> </w:t>
      </w:r>
      <w:proofErr w:type="spellStart"/>
      <w:r w:rsidRPr="00C36B37">
        <w:rPr>
          <w:rFonts w:ascii="Aptos" w:hAnsi="Aptos"/>
          <w:b/>
          <w:bCs/>
          <w:sz w:val="24"/>
          <w:szCs w:val="24"/>
        </w:rPr>
        <w:t>trotz</w:t>
      </w:r>
      <w:proofErr w:type="spellEnd"/>
      <w:r w:rsidRPr="00C36B37">
        <w:rPr>
          <w:rFonts w:ascii="Aptos" w:hAnsi="Aptos"/>
          <w:b/>
          <w:bCs/>
          <w:sz w:val="24"/>
          <w:szCs w:val="24"/>
        </w:rPr>
        <w:t xml:space="preserve"> des </w:t>
      </w:r>
      <w:proofErr w:type="spellStart"/>
      <w:r w:rsidRPr="00C36B37">
        <w:rPr>
          <w:rFonts w:ascii="Aptos" w:hAnsi="Aptos"/>
          <w:b/>
          <w:bCs/>
          <w:sz w:val="24"/>
          <w:szCs w:val="24"/>
        </w:rPr>
        <w:t>Rauchverschlusses</w:t>
      </w:r>
      <w:proofErr w:type="spellEnd"/>
      <w:r w:rsidRPr="00C36B37">
        <w:rPr>
          <w:rFonts w:ascii="Aptos" w:hAnsi="Aptos"/>
          <w:b/>
          <w:bCs/>
          <w:sz w:val="24"/>
          <w:szCs w:val="24"/>
        </w:rPr>
        <w:t xml:space="preserve"> </w:t>
      </w:r>
      <w:proofErr w:type="spellStart"/>
      <w:r w:rsidRPr="00C36B37">
        <w:rPr>
          <w:rFonts w:ascii="Aptos" w:hAnsi="Aptos"/>
          <w:b/>
          <w:bCs/>
          <w:sz w:val="24"/>
          <w:szCs w:val="24"/>
        </w:rPr>
        <w:t>z.B.</w:t>
      </w:r>
      <w:proofErr w:type="spellEnd"/>
      <w:r w:rsidRPr="00C36B37">
        <w:rPr>
          <w:rFonts w:ascii="Aptos" w:hAnsi="Aptos"/>
          <w:b/>
          <w:bCs/>
          <w:sz w:val="24"/>
          <w:szCs w:val="24"/>
        </w:rPr>
        <w:t xml:space="preserve"> </w:t>
      </w:r>
      <w:proofErr w:type="spellStart"/>
      <w:r w:rsidRPr="00C36B37">
        <w:rPr>
          <w:rFonts w:ascii="Aptos" w:hAnsi="Aptos"/>
          <w:b/>
          <w:bCs/>
          <w:sz w:val="24"/>
          <w:szCs w:val="24"/>
        </w:rPr>
        <w:t>durch</w:t>
      </w:r>
      <w:proofErr w:type="spellEnd"/>
      <w:r w:rsidRPr="00C36B37">
        <w:rPr>
          <w:rFonts w:ascii="Aptos" w:hAnsi="Aptos"/>
          <w:b/>
          <w:bCs/>
          <w:sz w:val="24"/>
          <w:szCs w:val="24"/>
        </w:rPr>
        <w:t xml:space="preserve"> </w:t>
      </w:r>
      <w:proofErr w:type="spellStart"/>
      <w:r w:rsidRPr="00C36B37">
        <w:rPr>
          <w:rFonts w:ascii="Aptos" w:hAnsi="Aptos"/>
          <w:b/>
          <w:bCs/>
          <w:sz w:val="24"/>
          <w:szCs w:val="24"/>
        </w:rPr>
        <w:t>Windeinfluss</w:t>
      </w:r>
      <w:proofErr w:type="spellEnd"/>
      <w:r w:rsidRPr="00C36B37">
        <w:rPr>
          <w:rFonts w:ascii="Aptos" w:hAnsi="Aptos"/>
          <w:b/>
          <w:bCs/>
          <w:sz w:val="24"/>
          <w:szCs w:val="24"/>
        </w:rPr>
        <w:t xml:space="preserve"> der </w:t>
      </w:r>
      <w:proofErr w:type="spellStart"/>
      <w:r w:rsidRPr="00C36B37">
        <w:rPr>
          <w:rFonts w:ascii="Aptos" w:hAnsi="Aptos"/>
          <w:b/>
          <w:bCs/>
          <w:sz w:val="24"/>
          <w:szCs w:val="24"/>
        </w:rPr>
        <w:t>gesamte</w:t>
      </w:r>
      <w:proofErr w:type="spellEnd"/>
      <w:r w:rsidRPr="00C36B37">
        <w:rPr>
          <w:rFonts w:ascii="Aptos" w:hAnsi="Aptos"/>
          <w:b/>
          <w:bCs/>
          <w:sz w:val="24"/>
          <w:szCs w:val="24"/>
        </w:rPr>
        <w:t xml:space="preserve"> </w:t>
      </w:r>
      <w:proofErr w:type="spellStart"/>
      <w:r w:rsidRPr="00C36B37">
        <w:rPr>
          <w:rFonts w:ascii="Aptos" w:hAnsi="Aptos"/>
          <w:b/>
          <w:bCs/>
          <w:sz w:val="24"/>
          <w:szCs w:val="24"/>
        </w:rPr>
        <w:t>Treppenraum</w:t>
      </w:r>
      <w:proofErr w:type="spellEnd"/>
      <w:r w:rsidRPr="00C36B37">
        <w:rPr>
          <w:rFonts w:ascii="Aptos" w:hAnsi="Aptos"/>
          <w:b/>
          <w:bCs/>
          <w:sz w:val="24"/>
          <w:szCs w:val="24"/>
        </w:rPr>
        <w:t xml:space="preserve"> </w:t>
      </w:r>
      <w:proofErr w:type="spellStart"/>
      <w:r w:rsidRPr="00C36B37">
        <w:rPr>
          <w:rFonts w:ascii="Aptos" w:hAnsi="Aptos"/>
          <w:b/>
          <w:bCs/>
          <w:sz w:val="24"/>
          <w:szCs w:val="24"/>
        </w:rPr>
        <w:t>verrauchen</w:t>
      </w:r>
      <w:proofErr w:type="spellEnd"/>
    </w:p>
    <w:p w14:paraId="5AF14E13" w14:textId="7777777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a: </w:t>
      </w:r>
      <w:proofErr w:type="spellStart"/>
      <w:r w:rsidRPr="00C36B37">
        <w:rPr>
          <w:rFonts w:ascii="Aptos" w:hAnsi="Aptos"/>
          <w:sz w:val="24"/>
          <w:szCs w:val="24"/>
        </w:rPr>
        <w:t>kein</w:t>
      </w:r>
      <w:proofErr w:type="spellEnd"/>
      <w:r w:rsidRPr="00C36B37">
        <w:rPr>
          <w:rFonts w:ascii="Aptos" w:hAnsi="Aptos"/>
          <w:sz w:val="24"/>
          <w:szCs w:val="24"/>
        </w:rPr>
        <w:t xml:space="preserve"> Rauch in den Treppenraum eindringen</w:t>
      </w:r>
    </w:p>
    <w:p w14:paraId="764D1F4B" w14:textId="77777777" w:rsidR="000F1413" w:rsidRPr="00C36B37" w:rsidRDefault="00E8417D" w:rsidP="00C36B37">
      <w:pPr>
        <w:rPr>
          <w:rFonts w:ascii="Aptos" w:hAnsi="Aptos"/>
          <w:sz w:val="24"/>
          <w:szCs w:val="24"/>
        </w:rPr>
      </w:pPr>
      <w:r w:rsidRPr="00C36B37">
        <w:rPr>
          <w:rFonts w:ascii="Aptos" w:hAnsi="Aptos"/>
          <w:sz w:val="24"/>
          <w:szCs w:val="24"/>
        </w:rPr>
        <w:t>Antwort b: kein Sauerstoff zum Brandherd gelangen</w:t>
      </w:r>
    </w:p>
    <w:p w14:paraId="39804820" w14:textId="77777777" w:rsidR="00F729DF" w:rsidRDefault="00F729DF" w:rsidP="00C36B37">
      <w:pPr>
        <w:rPr>
          <w:rFonts w:ascii="Aptos" w:hAnsi="Aptos"/>
          <w:sz w:val="24"/>
          <w:szCs w:val="24"/>
        </w:rPr>
      </w:pPr>
    </w:p>
    <w:p w14:paraId="230B52B7" w14:textId="77777777" w:rsidR="00F729DF" w:rsidRDefault="00F729DF" w:rsidP="00C36B37">
      <w:pPr>
        <w:rPr>
          <w:rFonts w:ascii="Aptos" w:hAnsi="Aptos"/>
          <w:sz w:val="24"/>
          <w:szCs w:val="24"/>
        </w:rPr>
      </w:pPr>
    </w:p>
    <w:p w14:paraId="7C513137" w14:textId="095BD51C" w:rsidR="000F1413" w:rsidRPr="00F729DF" w:rsidRDefault="00E8417D" w:rsidP="00C36B37">
      <w:pPr>
        <w:rPr>
          <w:rFonts w:ascii="Aptos" w:hAnsi="Aptos"/>
          <w:b/>
          <w:bCs/>
          <w:sz w:val="24"/>
          <w:szCs w:val="24"/>
        </w:rPr>
      </w:pPr>
      <w:r w:rsidRPr="00F729DF">
        <w:rPr>
          <w:rFonts w:ascii="Aptos" w:hAnsi="Aptos"/>
          <w:b/>
          <w:bCs/>
          <w:sz w:val="24"/>
          <w:szCs w:val="24"/>
        </w:rPr>
        <w:lastRenderedPageBreak/>
        <w:t>118. Welche Kombination ist beim Einsatz eines Rauchverschlusses taktisch sinnvoll?</w:t>
      </w:r>
    </w:p>
    <w:p w14:paraId="51DA0437" w14:textId="77777777" w:rsidR="000F1413" w:rsidRDefault="00E8417D" w:rsidP="00C36B37">
      <w:pPr>
        <w:rPr>
          <w:rFonts w:ascii="Aptos" w:hAnsi="Aptos"/>
          <w:sz w:val="24"/>
          <w:szCs w:val="24"/>
        </w:rPr>
      </w:pPr>
      <w:r w:rsidRPr="00C36B37">
        <w:rPr>
          <w:rFonts w:ascii="Aptos" w:hAnsi="Aptos"/>
          <w:sz w:val="24"/>
          <w:szCs w:val="24"/>
        </w:rPr>
        <w:t xml:space="preserve">Antwort a: Rauchverschluss und </w:t>
      </w:r>
      <w:proofErr w:type="spellStart"/>
      <w:r w:rsidRPr="00C36B37">
        <w:rPr>
          <w:rFonts w:ascii="Aptos" w:hAnsi="Aptos"/>
          <w:sz w:val="24"/>
          <w:szCs w:val="24"/>
        </w:rPr>
        <w:t>vollständiges</w:t>
      </w:r>
      <w:proofErr w:type="spellEnd"/>
      <w:r w:rsidRPr="00C36B37">
        <w:rPr>
          <w:rFonts w:ascii="Aptos" w:hAnsi="Aptos"/>
          <w:sz w:val="24"/>
          <w:szCs w:val="24"/>
        </w:rPr>
        <w:t xml:space="preserve"> </w:t>
      </w:r>
      <w:proofErr w:type="spellStart"/>
      <w:r w:rsidRPr="00C36B37">
        <w:rPr>
          <w:rFonts w:ascii="Aptos" w:hAnsi="Aptos"/>
          <w:sz w:val="24"/>
          <w:szCs w:val="24"/>
        </w:rPr>
        <w:t>Öffnen</w:t>
      </w:r>
      <w:proofErr w:type="spellEnd"/>
      <w:r w:rsidRPr="00C36B37">
        <w:rPr>
          <w:rFonts w:ascii="Aptos" w:hAnsi="Aptos"/>
          <w:sz w:val="24"/>
          <w:szCs w:val="24"/>
        </w:rPr>
        <w:t xml:space="preserve"> </w:t>
      </w:r>
      <w:proofErr w:type="spellStart"/>
      <w:r w:rsidRPr="00C36B37">
        <w:rPr>
          <w:rFonts w:ascii="Aptos" w:hAnsi="Aptos"/>
          <w:sz w:val="24"/>
          <w:szCs w:val="24"/>
        </w:rPr>
        <w:t>aller</w:t>
      </w:r>
      <w:proofErr w:type="spellEnd"/>
      <w:r w:rsidRPr="00C36B37">
        <w:rPr>
          <w:rFonts w:ascii="Aptos" w:hAnsi="Aptos"/>
          <w:sz w:val="24"/>
          <w:szCs w:val="24"/>
        </w:rPr>
        <w:t xml:space="preserve"> </w:t>
      </w:r>
      <w:proofErr w:type="spellStart"/>
      <w:r w:rsidRPr="00C36B37">
        <w:rPr>
          <w:rFonts w:ascii="Aptos" w:hAnsi="Aptos"/>
          <w:sz w:val="24"/>
          <w:szCs w:val="24"/>
        </w:rPr>
        <w:t>Türen</w:t>
      </w:r>
      <w:proofErr w:type="spellEnd"/>
    </w:p>
    <w:p w14:paraId="28DD38B5" w14:textId="13E51138" w:rsidR="00F729DF" w:rsidRPr="00C36B37" w:rsidRDefault="00F729DF" w:rsidP="00F729DF">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w:t>
      </w:r>
      <w:proofErr w:type="spellStart"/>
      <w:r w:rsidRPr="00C36B37">
        <w:rPr>
          <w:rFonts w:ascii="Aptos" w:hAnsi="Aptos"/>
          <w:b/>
          <w:bCs/>
          <w:sz w:val="24"/>
          <w:szCs w:val="24"/>
        </w:rPr>
        <w:t>Rauchverschluss</w:t>
      </w:r>
      <w:proofErr w:type="spellEnd"/>
      <w:r w:rsidRPr="00C36B37">
        <w:rPr>
          <w:rFonts w:ascii="Aptos" w:hAnsi="Aptos"/>
          <w:b/>
          <w:bCs/>
          <w:sz w:val="24"/>
          <w:szCs w:val="24"/>
        </w:rPr>
        <w:t xml:space="preserve"> und </w:t>
      </w:r>
      <w:proofErr w:type="spellStart"/>
      <w:r w:rsidRPr="00C36B37">
        <w:rPr>
          <w:rFonts w:ascii="Aptos" w:hAnsi="Aptos"/>
          <w:b/>
          <w:bCs/>
          <w:sz w:val="24"/>
          <w:szCs w:val="24"/>
        </w:rPr>
        <w:t>taktische</w:t>
      </w:r>
      <w:proofErr w:type="spellEnd"/>
      <w:r w:rsidRPr="00C36B37">
        <w:rPr>
          <w:rFonts w:ascii="Aptos" w:hAnsi="Aptos"/>
          <w:b/>
          <w:bCs/>
          <w:sz w:val="24"/>
          <w:szCs w:val="24"/>
        </w:rPr>
        <w:t xml:space="preserve"> Ventilation</w:t>
      </w:r>
    </w:p>
    <w:p w14:paraId="33E087ED" w14:textId="7E819FA3"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F729DF">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Rauchverschluss</w:t>
      </w:r>
      <w:proofErr w:type="spellEnd"/>
      <w:r w:rsidRPr="00C36B37">
        <w:rPr>
          <w:rFonts w:ascii="Aptos" w:hAnsi="Aptos"/>
          <w:sz w:val="24"/>
          <w:szCs w:val="24"/>
        </w:rPr>
        <w:t xml:space="preserve"> und </w:t>
      </w:r>
      <w:proofErr w:type="spellStart"/>
      <w:r w:rsidRPr="00C36B37">
        <w:rPr>
          <w:rFonts w:ascii="Aptos" w:hAnsi="Aptos"/>
          <w:sz w:val="24"/>
          <w:szCs w:val="24"/>
        </w:rPr>
        <w:t>vollständiges</w:t>
      </w:r>
      <w:proofErr w:type="spellEnd"/>
      <w:r w:rsidRPr="00C36B37">
        <w:rPr>
          <w:rFonts w:ascii="Aptos" w:hAnsi="Aptos"/>
          <w:sz w:val="24"/>
          <w:szCs w:val="24"/>
        </w:rPr>
        <w:t xml:space="preserve"> Öffnen aller Fenster und Türen</w:t>
      </w:r>
    </w:p>
    <w:p w14:paraId="5DBCDC71" w14:textId="77777777" w:rsidR="000F1413" w:rsidRPr="00F729DF" w:rsidRDefault="00E8417D" w:rsidP="00C36B37">
      <w:pPr>
        <w:rPr>
          <w:rFonts w:ascii="Aptos" w:hAnsi="Aptos"/>
          <w:b/>
          <w:bCs/>
          <w:sz w:val="24"/>
          <w:szCs w:val="24"/>
        </w:rPr>
      </w:pPr>
      <w:r w:rsidRPr="00F729DF">
        <w:rPr>
          <w:rFonts w:ascii="Aptos" w:hAnsi="Aptos"/>
          <w:b/>
          <w:bCs/>
          <w:sz w:val="24"/>
          <w:szCs w:val="24"/>
        </w:rPr>
        <w:t>119. Welche Maßnahme reduziert die Schadstoffbelastung bereits an der Einsatzstelle?</w:t>
      </w:r>
    </w:p>
    <w:p w14:paraId="3161BC29" w14:textId="77777777" w:rsidR="000F1413" w:rsidRPr="00C36B37" w:rsidRDefault="00E8417D" w:rsidP="00C36B37">
      <w:pPr>
        <w:rPr>
          <w:rFonts w:ascii="Aptos" w:hAnsi="Aptos"/>
          <w:sz w:val="24"/>
          <w:szCs w:val="24"/>
        </w:rPr>
      </w:pPr>
      <w:r w:rsidRPr="00C36B37">
        <w:rPr>
          <w:rFonts w:ascii="Aptos" w:hAnsi="Aptos"/>
          <w:sz w:val="24"/>
          <w:szCs w:val="24"/>
        </w:rPr>
        <w:t>Antwort a: Ablegen der kontaminierten Kleidung im Mannschaftsraum</w:t>
      </w:r>
    </w:p>
    <w:p w14:paraId="0D7C33F5" w14:textId="77777777" w:rsidR="000F1413" w:rsidRPr="00C36B37" w:rsidRDefault="00E8417D" w:rsidP="00C36B37">
      <w:pPr>
        <w:rPr>
          <w:rFonts w:ascii="Aptos" w:hAnsi="Aptos"/>
          <w:sz w:val="24"/>
          <w:szCs w:val="24"/>
        </w:rPr>
      </w:pPr>
      <w:r w:rsidRPr="00C36B37">
        <w:rPr>
          <w:rFonts w:ascii="Aptos" w:hAnsi="Aptos"/>
          <w:sz w:val="24"/>
          <w:szCs w:val="24"/>
        </w:rPr>
        <w:t>Antwort b: Lüften des Fahrzeuginnenraums</w:t>
      </w:r>
    </w:p>
    <w:p w14:paraId="70E20748" w14:textId="77777777" w:rsidR="000F1413" w:rsidRPr="00C36B37" w:rsidRDefault="00E8417D" w:rsidP="00C36B37">
      <w:pPr>
        <w:rPr>
          <w:rFonts w:ascii="Aptos" w:hAnsi="Aptos"/>
          <w:b/>
          <w:bCs/>
          <w:sz w:val="24"/>
          <w:szCs w:val="24"/>
        </w:rPr>
      </w:pPr>
      <w:r w:rsidRPr="00C36B37">
        <w:rPr>
          <w:rFonts w:ascii="Aptos" w:hAnsi="Aptos"/>
          <w:b/>
          <w:bCs/>
          <w:sz w:val="24"/>
          <w:szCs w:val="24"/>
        </w:rPr>
        <w:t>Antwort c: Grobreinigung und Verpackung kontaminierter Ausrüstung</w:t>
      </w:r>
    </w:p>
    <w:p w14:paraId="2A3E47B9" w14:textId="77777777" w:rsidR="000F1413" w:rsidRPr="00427ECB" w:rsidRDefault="00E8417D" w:rsidP="00C36B37">
      <w:pPr>
        <w:rPr>
          <w:rFonts w:ascii="Aptos" w:hAnsi="Aptos"/>
          <w:b/>
          <w:bCs/>
          <w:sz w:val="24"/>
          <w:szCs w:val="24"/>
        </w:rPr>
      </w:pPr>
      <w:r w:rsidRPr="00427ECB">
        <w:rPr>
          <w:rFonts w:ascii="Aptos" w:hAnsi="Aptos"/>
          <w:b/>
          <w:bCs/>
          <w:sz w:val="24"/>
          <w:szCs w:val="24"/>
        </w:rPr>
        <w:t>120. Was ist das Hauptziel der Einsatzstellenhygiene?</w:t>
      </w:r>
    </w:p>
    <w:p w14:paraId="325253B5" w14:textId="77777777" w:rsidR="000F1413" w:rsidRDefault="00E8417D" w:rsidP="00C36B37">
      <w:pPr>
        <w:rPr>
          <w:rFonts w:ascii="Aptos" w:hAnsi="Aptos"/>
          <w:sz w:val="24"/>
          <w:szCs w:val="24"/>
        </w:rPr>
      </w:pPr>
      <w:r w:rsidRPr="00C36B37">
        <w:rPr>
          <w:rFonts w:ascii="Aptos" w:hAnsi="Aptos"/>
          <w:sz w:val="24"/>
          <w:szCs w:val="24"/>
        </w:rPr>
        <w:t xml:space="preserve">Antwort a: Die </w:t>
      </w:r>
      <w:proofErr w:type="spellStart"/>
      <w:r w:rsidRPr="00C36B37">
        <w:rPr>
          <w:rFonts w:ascii="Aptos" w:hAnsi="Aptos"/>
          <w:sz w:val="24"/>
          <w:szCs w:val="24"/>
        </w:rPr>
        <w:t>optische</w:t>
      </w:r>
      <w:proofErr w:type="spellEnd"/>
      <w:r w:rsidRPr="00C36B37">
        <w:rPr>
          <w:rFonts w:ascii="Aptos" w:hAnsi="Aptos"/>
          <w:sz w:val="24"/>
          <w:szCs w:val="24"/>
        </w:rPr>
        <w:t xml:space="preserve"> </w:t>
      </w:r>
      <w:proofErr w:type="spellStart"/>
      <w:r w:rsidRPr="00C36B37">
        <w:rPr>
          <w:rFonts w:ascii="Aptos" w:hAnsi="Aptos"/>
          <w:sz w:val="24"/>
          <w:szCs w:val="24"/>
        </w:rPr>
        <w:t>Sauberkeit</w:t>
      </w:r>
      <w:proofErr w:type="spellEnd"/>
      <w:r w:rsidRPr="00C36B37">
        <w:rPr>
          <w:rFonts w:ascii="Aptos" w:hAnsi="Aptos"/>
          <w:sz w:val="24"/>
          <w:szCs w:val="24"/>
        </w:rPr>
        <w:t xml:space="preserve"> der </w:t>
      </w:r>
      <w:proofErr w:type="spellStart"/>
      <w:r w:rsidRPr="00C36B37">
        <w:rPr>
          <w:rFonts w:ascii="Aptos" w:hAnsi="Aptos"/>
          <w:sz w:val="24"/>
          <w:szCs w:val="24"/>
        </w:rPr>
        <w:t>Einsatzstelle</w:t>
      </w:r>
      <w:proofErr w:type="spellEnd"/>
    </w:p>
    <w:p w14:paraId="6F0BAC91" w14:textId="3C389968" w:rsidR="00427ECB" w:rsidRPr="00C36B37" w:rsidRDefault="00427ECB" w:rsidP="00427ECB">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b</w:t>
      </w:r>
      <w:r w:rsidRPr="00C36B37">
        <w:rPr>
          <w:rFonts w:ascii="Aptos" w:hAnsi="Aptos"/>
          <w:b/>
          <w:bCs/>
          <w:sz w:val="24"/>
          <w:szCs w:val="24"/>
        </w:rPr>
        <w:t xml:space="preserve">: Der Schutz der </w:t>
      </w:r>
      <w:proofErr w:type="spellStart"/>
      <w:r w:rsidRPr="00C36B37">
        <w:rPr>
          <w:rFonts w:ascii="Aptos" w:hAnsi="Aptos"/>
          <w:b/>
          <w:bCs/>
          <w:sz w:val="24"/>
          <w:szCs w:val="24"/>
        </w:rPr>
        <w:t>Einsatzkräfte</w:t>
      </w:r>
      <w:proofErr w:type="spellEnd"/>
      <w:r w:rsidRPr="00C36B37">
        <w:rPr>
          <w:rFonts w:ascii="Aptos" w:hAnsi="Aptos"/>
          <w:b/>
          <w:bCs/>
          <w:sz w:val="24"/>
          <w:szCs w:val="24"/>
        </w:rPr>
        <w:t xml:space="preserve"> </w:t>
      </w:r>
      <w:proofErr w:type="spellStart"/>
      <w:r w:rsidRPr="00C36B37">
        <w:rPr>
          <w:rFonts w:ascii="Aptos" w:hAnsi="Aptos"/>
          <w:b/>
          <w:bCs/>
          <w:sz w:val="24"/>
          <w:szCs w:val="24"/>
        </w:rPr>
        <w:t>vor</w:t>
      </w:r>
      <w:proofErr w:type="spellEnd"/>
      <w:r w:rsidRPr="00C36B37">
        <w:rPr>
          <w:rFonts w:ascii="Aptos" w:hAnsi="Aptos"/>
          <w:b/>
          <w:bCs/>
          <w:sz w:val="24"/>
          <w:szCs w:val="24"/>
        </w:rPr>
        <w:t xml:space="preserve"> </w:t>
      </w:r>
      <w:proofErr w:type="spellStart"/>
      <w:r w:rsidRPr="00C36B37">
        <w:rPr>
          <w:rFonts w:ascii="Aptos" w:hAnsi="Aptos"/>
          <w:b/>
          <w:bCs/>
          <w:sz w:val="24"/>
          <w:szCs w:val="24"/>
        </w:rPr>
        <w:t>gesundheitsschädlichen</w:t>
      </w:r>
      <w:proofErr w:type="spellEnd"/>
      <w:r w:rsidRPr="00C36B37">
        <w:rPr>
          <w:rFonts w:ascii="Aptos" w:hAnsi="Aptos"/>
          <w:b/>
          <w:bCs/>
          <w:sz w:val="24"/>
          <w:szCs w:val="24"/>
        </w:rPr>
        <w:t xml:space="preserve"> </w:t>
      </w:r>
      <w:proofErr w:type="spellStart"/>
      <w:r w:rsidRPr="00C36B37">
        <w:rPr>
          <w:rFonts w:ascii="Aptos" w:hAnsi="Aptos"/>
          <w:b/>
          <w:bCs/>
          <w:sz w:val="24"/>
          <w:szCs w:val="24"/>
        </w:rPr>
        <w:t>Stoffen</w:t>
      </w:r>
      <w:proofErr w:type="spellEnd"/>
    </w:p>
    <w:p w14:paraId="1B6215E1" w14:textId="633E919E"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27ECB">
        <w:rPr>
          <w:rFonts w:ascii="Aptos" w:hAnsi="Aptos"/>
          <w:sz w:val="24"/>
          <w:szCs w:val="24"/>
        </w:rPr>
        <w:t>c</w:t>
      </w:r>
      <w:r w:rsidRPr="00C36B37">
        <w:rPr>
          <w:rFonts w:ascii="Aptos" w:hAnsi="Aptos"/>
          <w:sz w:val="24"/>
          <w:szCs w:val="24"/>
        </w:rPr>
        <w:t xml:space="preserve">: Die </w:t>
      </w:r>
      <w:proofErr w:type="spellStart"/>
      <w:r w:rsidRPr="00C36B37">
        <w:rPr>
          <w:rFonts w:ascii="Aptos" w:hAnsi="Aptos"/>
          <w:sz w:val="24"/>
          <w:szCs w:val="24"/>
        </w:rPr>
        <w:t>Einhaltung</w:t>
      </w:r>
      <w:proofErr w:type="spellEnd"/>
      <w:r w:rsidRPr="00C36B37">
        <w:rPr>
          <w:rFonts w:ascii="Aptos" w:hAnsi="Aptos"/>
          <w:sz w:val="24"/>
          <w:szCs w:val="24"/>
        </w:rPr>
        <w:t xml:space="preserve"> von Dokumentationspflichten</w:t>
      </w:r>
    </w:p>
    <w:p w14:paraId="780335DA" w14:textId="77777777" w:rsidR="000F1413" w:rsidRDefault="00E8417D" w:rsidP="00C36B37">
      <w:pPr>
        <w:rPr>
          <w:rFonts w:ascii="Aptos" w:hAnsi="Aptos"/>
          <w:b/>
          <w:bCs/>
          <w:sz w:val="24"/>
          <w:szCs w:val="24"/>
        </w:rPr>
      </w:pPr>
      <w:r w:rsidRPr="00427ECB">
        <w:rPr>
          <w:rFonts w:ascii="Aptos" w:hAnsi="Aptos"/>
          <w:b/>
          <w:bCs/>
          <w:sz w:val="24"/>
          <w:szCs w:val="24"/>
        </w:rPr>
        <w:t xml:space="preserve">121. Welche Gefahr entsteht besonders bei </w:t>
      </w:r>
      <w:proofErr w:type="spellStart"/>
      <w:r w:rsidRPr="00427ECB">
        <w:rPr>
          <w:rFonts w:ascii="Aptos" w:hAnsi="Aptos"/>
          <w:b/>
          <w:bCs/>
          <w:sz w:val="24"/>
          <w:szCs w:val="24"/>
        </w:rPr>
        <w:t>Brandeinsätzen</w:t>
      </w:r>
      <w:proofErr w:type="spellEnd"/>
      <w:r w:rsidRPr="00427ECB">
        <w:rPr>
          <w:rFonts w:ascii="Aptos" w:hAnsi="Aptos"/>
          <w:b/>
          <w:bCs/>
          <w:sz w:val="24"/>
          <w:szCs w:val="24"/>
        </w:rPr>
        <w:t xml:space="preserve"> </w:t>
      </w:r>
      <w:proofErr w:type="spellStart"/>
      <w:r w:rsidRPr="00427ECB">
        <w:rPr>
          <w:rFonts w:ascii="Aptos" w:hAnsi="Aptos"/>
          <w:b/>
          <w:bCs/>
          <w:sz w:val="24"/>
          <w:szCs w:val="24"/>
        </w:rPr>
        <w:t>durch</w:t>
      </w:r>
      <w:proofErr w:type="spellEnd"/>
      <w:r w:rsidRPr="00427ECB">
        <w:rPr>
          <w:rFonts w:ascii="Aptos" w:hAnsi="Aptos"/>
          <w:b/>
          <w:bCs/>
          <w:sz w:val="24"/>
          <w:szCs w:val="24"/>
        </w:rPr>
        <w:t xml:space="preserve"> </w:t>
      </w:r>
      <w:proofErr w:type="spellStart"/>
      <w:r w:rsidRPr="00427ECB">
        <w:rPr>
          <w:rFonts w:ascii="Aptos" w:hAnsi="Aptos"/>
          <w:b/>
          <w:bCs/>
          <w:sz w:val="24"/>
          <w:szCs w:val="24"/>
        </w:rPr>
        <w:t>kontaminierte</w:t>
      </w:r>
      <w:proofErr w:type="spellEnd"/>
      <w:r w:rsidRPr="00427ECB">
        <w:rPr>
          <w:rFonts w:ascii="Aptos" w:hAnsi="Aptos"/>
          <w:b/>
          <w:bCs/>
          <w:sz w:val="24"/>
          <w:szCs w:val="24"/>
        </w:rPr>
        <w:t xml:space="preserve"> </w:t>
      </w:r>
      <w:proofErr w:type="spellStart"/>
      <w:r w:rsidRPr="00427ECB">
        <w:rPr>
          <w:rFonts w:ascii="Aptos" w:hAnsi="Aptos"/>
          <w:b/>
          <w:bCs/>
          <w:sz w:val="24"/>
          <w:szCs w:val="24"/>
        </w:rPr>
        <w:t>Einsatzkleidung</w:t>
      </w:r>
      <w:proofErr w:type="spellEnd"/>
      <w:r w:rsidRPr="00427ECB">
        <w:rPr>
          <w:rFonts w:ascii="Aptos" w:hAnsi="Aptos"/>
          <w:b/>
          <w:bCs/>
          <w:sz w:val="24"/>
          <w:szCs w:val="24"/>
        </w:rPr>
        <w:t>?</w:t>
      </w:r>
    </w:p>
    <w:p w14:paraId="0DE10093" w14:textId="20C09F09" w:rsidR="00427ECB" w:rsidRPr="00C36B37" w:rsidRDefault="00427ECB" w:rsidP="00427ECB">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w:t>
      </w:r>
      <w:proofErr w:type="spellStart"/>
      <w:r w:rsidRPr="00C36B37">
        <w:rPr>
          <w:rFonts w:ascii="Aptos" w:hAnsi="Aptos"/>
          <w:b/>
          <w:bCs/>
          <w:sz w:val="24"/>
          <w:szCs w:val="24"/>
        </w:rPr>
        <w:t>Aufnahme</w:t>
      </w:r>
      <w:proofErr w:type="spellEnd"/>
      <w:r w:rsidRPr="00C36B37">
        <w:rPr>
          <w:rFonts w:ascii="Aptos" w:hAnsi="Aptos"/>
          <w:b/>
          <w:bCs/>
          <w:sz w:val="24"/>
          <w:szCs w:val="24"/>
        </w:rPr>
        <w:t xml:space="preserve"> </w:t>
      </w:r>
      <w:proofErr w:type="spellStart"/>
      <w:r w:rsidRPr="00C36B37">
        <w:rPr>
          <w:rFonts w:ascii="Aptos" w:hAnsi="Aptos"/>
          <w:b/>
          <w:bCs/>
          <w:sz w:val="24"/>
          <w:szCs w:val="24"/>
        </w:rPr>
        <w:t>krebserregender</w:t>
      </w:r>
      <w:proofErr w:type="spellEnd"/>
      <w:r w:rsidRPr="00C36B37">
        <w:rPr>
          <w:rFonts w:ascii="Aptos" w:hAnsi="Aptos"/>
          <w:b/>
          <w:bCs/>
          <w:sz w:val="24"/>
          <w:szCs w:val="24"/>
        </w:rPr>
        <w:t xml:space="preserve"> </w:t>
      </w:r>
      <w:proofErr w:type="spellStart"/>
      <w:r w:rsidRPr="00C36B37">
        <w:rPr>
          <w:rFonts w:ascii="Aptos" w:hAnsi="Aptos"/>
          <w:b/>
          <w:bCs/>
          <w:sz w:val="24"/>
          <w:szCs w:val="24"/>
        </w:rPr>
        <w:t>Stoffe</w:t>
      </w:r>
      <w:proofErr w:type="spellEnd"/>
      <w:r w:rsidRPr="00C36B37">
        <w:rPr>
          <w:rFonts w:ascii="Aptos" w:hAnsi="Aptos"/>
          <w:b/>
          <w:bCs/>
          <w:sz w:val="24"/>
          <w:szCs w:val="24"/>
        </w:rPr>
        <w:t xml:space="preserve"> </w:t>
      </w:r>
      <w:proofErr w:type="spellStart"/>
      <w:r w:rsidRPr="00C36B37">
        <w:rPr>
          <w:rFonts w:ascii="Aptos" w:hAnsi="Aptos"/>
          <w:b/>
          <w:bCs/>
          <w:sz w:val="24"/>
          <w:szCs w:val="24"/>
        </w:rPr>
        <w:t>über</w:t>
      </w:r>
      <w:proofErr w:type="spellEnd"/>
      <w:r w:rsidRPr="00C36B37">
        <w:rPr>
          <w:rFonts w:ascii="Aptos" w:hAnsi="Aptos"/>
          <w:b/>
          <w:bCs/>
          <w:sz w:val="24"/>
          <w:szCs w:val="24"/>
        </w:rPr>
        <w:t xml:space="preserve"> Haut und </w:t>
      </w:r>
      <w:proofErr w:type="spellStart"/>
      <w:r w:rsidRPr="00C36B37">
        <w:rPr>
          <w:rFonts w:ascii="Aptos" w:hAnsi="Aptos"/>
          <w:b/>
          <w:bCs/>
          <w:sz w:val="24"/>
          <w:szCs w:val="24"/>
        </w:rPr>
        <w:t>Atemwege</w:t>
      </w:r>
      <w:proofErr w:type="spellEnd"/>
    </w:p>
    <w:p w14:paraId="2E35D193" w14:textId="12A5E452"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27ECB">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Erhöhter</w:t>
      </w:r>
      <w:proofErr w:type="spellEnd"/>
      <w:r w:rsidRPr="00C36B37">
        <w:rPr>
          <w:rFonts w:ascii="Aptos" w:hAnsi="Aptos"/>
          <w:sz w:val="24"/>
          <w:szCs w:val="24"/>
        </w:rPr>
        <w:t xml:space="preserve"> Wasserverbrauch</w:t>
      </w:r>
    </w:p>
    <w:p w14:paraId="61B5C519" w14:textId="6377E1EC"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27ECB">
        <w:rPr>
          <w:rFonts w:ascii="Aptos" w:hAnsi="Aptos"/>
          <w:sz w:val="24"/>
          <w:szCs w:val="24"/>
        </w:rPr>
        <w:t>c</w:t>
      </w:r>
      <w:r w:rsidRPr="00C36B37">
        <w:rPr>
          <w:rFonts w:ascii="Aptos" w:hAnsi="Aptos"/>
          <w:sz w:val="24"/>
          <w:szCs w:val="24"/>
        </w:rPr>
        <w:t xml:space="preserve">: </w:t>
      </w:r>
      <w:proofErr w:type="spellStart"/>
      <w:r w:rsidRPr="00C36B37">
        <w:rPr>
          <w:rFonts w:ascii="Aptos" w:hAnsi="Aptos"/>
          <w:sz w:val="24"/>
          <w:szCs w:val="24"/>
        </w:rPr>
        <w:t>Mechanische</w:t>
      </w:r>
      <w:proofErr w:type="spellEnd"/>
      <w:r w:rsidRPr="00C36B37">
        <w:rPr>
          <w:rFonts w:ascii="Aptos" w:hAnsi="Aptos"/>
          <w:sz w:val="24"/>
          <w:szCs w:val="24"/>
        </w:rPr>
        <w:t xml:space="preserve"> </w:t>
      </w:r>
      <w:proofErr w:type="spellStart"/>
      <w:r w:rsidRPr="00C36B37">
        <w:rPr>
          <w:rFonts w:ascii="Aptos" w:hAnsi="Aptos"/>
          <w:sz w:val="24"/>
          <w:szCs w:val="24"/>
        </w:rPr>
        <w:t>Beschädigung</w:t>
      </w:r>
      <w:proofErr w:type="spellEnd"/>
      <w:r w:rsidRPr="00C36B37">
        <w:rPr>
          <w:rFonts w:ascii="Aptos" w:hAnsi="Aptos"/>
          <w:sz w:val="24"/>
          <w:szCs w:val="24"/>
        </w:rPr>
        <w:t xml:space="preserve"> der Kleidung</w:t>
      </w:r>
    </w:p>
    <w:p w14:paraId="4F8ACAE4" w14:textId="77777777" w:rsidR="000F1413" w:rsidRPr="00427ECB" w:rsidRDefault="00E8417D" w:rsidP="00C36B37">
      <w:pPr>
        <w:rPr>
          <w:rFonts w:ascii="Aptos" w:hAnsi="Aptos"/>
          <w:b/>
          <w:bCs/>
          <w:sz w:val="24"/>
          <w:szCs w:val="24"/>
        </w:rPr>
      </w:pPr>
      <w:r w:rsidRPr="00427ECB">
        <w:rPr>
          <w:rFonts w:ascii="Aptos" w:hAnsi="Aptos"/>
          <w:b/>
          <w:bCs/>
          <w:sz w:val="24"/>
          <w:szCs w:val="24"/>
        </w:rPr>
        <w:t>122. Welche Aussage zur Einsatzstellenhygiene ist korrekt?</w:t>
      </w:r>
    </w:p>
    <w:p w14:paraId="1A967A14" w14:textId="77777777" w:rsidR="000F1413" w:rsidRPr="00C36B37" w:rsidRDefault="00E8417D" w:rsidP="00C36B37">
      <w:pPr>
        <w:rPr>
          <w:rFonts w:ascii="Aptos" w:hAnsi="Aptos"/>
          <w:sz w:val="24"/>
          <w:szCs w:val="24"/>
        </w:rPr>
      </w:pPr>
      <w:r w:rsidRPr="00C36B37">
        <w:rPr>
          <w:rFonts w:ascii="Aptos" w:hAnsi="Aptos"/>
          <w:sz w:val="24"/>
          <w:szCs w:val="24"/>
        </w:rPr>
        <w:t>Antwort a: Sie ist nur bei großen Brandeinsätzen notwendig</w:t>
      </w:r>
    </w:p>
    <w:p w14:paraId="19D5FE4D" w14:textId="77777777" w:rsidR="000F1413" w:rsidRPr="00C36B37" w:rsidRDefault="00E8417D" w:rsidP="00C36B37">
      <w:pPr>
        <w:rPr>
          <w:rFonts w:ascii="Aptos" w:hAnsi="Aptos"/>
          <w:sz w:val="24"/>
          <w:szCs w:val="24"/>
        </w:rPr>
      </w:pPr>
      <w:r w:rsidRPr="00C36B37">
        <w:rPr>
          <w:rFonts w:ascii="Aptos" w:hAnsi="Aptos"/>
          <w:sz w:val="24"/>
          <w:szCs w:val="24"/>
        </w:rPr>
        <w:t>Antwort b:  Sie beginnt erst nach Verlassen der Einsatzstelle</w:t>
      </w:r>
    </w:p>
    <w:p w14:paraId="418989D1" w14:textId="77777777" w:rsidR="000F1413" w:rsidRDefault="00E8417D" w:rsidP="00C36B37">
      <w:pPr>
        <w:rPr>
          <w:rFonts w:ascii="Aptos" w:hAnsi="Aptos"/>
          <w:b/>
          <w:bCs/>
          <w:sz w:val="24"/>
          <w:szCs w:val="24"/>
        </w:rPr>
      </w:pPr>
      <w:r w:rsidRPr="00C36B37">
        <w:rPr>
          <w:rFonts w:ascii="Aptos" w:hAnsi="Aptos"/>
          <w:b/>
          <w:bCs/>
          <w:sz w:val="24"/>
          <w:szCs w:val="24"/>
        </w:rPr>
        <w:t xml:space="preserve">Antwort c: Sie beginnt </w:t>
      </w:r>
      <w:proofErr w:type="spellStart"/>
      <w:r w:rsidRPr="00C36B37">
        <w:rPr>
          <w:rFonts w:ascii="Aptos" w:hAnsi="Aptos"/>
          <w:b/>
          <w:bCs/>
          <w:sz w:val="24"/>
          <w:szCs w:val="24"/>
        </w:rPr>
        <w:t>bereits</w:t>
      </w:r>
      <w:proofErr w:type="spellEnd"/>
      <w:r w:rsidRPr="00C36B37">
        <w:rPr>
          <w:rFonts w:ascii="Aptos" w:hAnsi="Aptos"/>
          <w:b/>
          <w:bCs/>
          <w:sz w:val="24"/>
          <w:szCs w:val="24"/>
        </w:rPr>
        <w:t xml:space="preserve"> </w:t>
      </w:r>
      <w:proofErr w:type="spellStart"/>
      <w:r w:rsidRPr="00C36B37">
        <w:rPr>
          <w:rFonts w:ascii="Aptos" w:hAnsi="Aptos"/>
          <w:b/>
          <w:bCs/>
          <w:sz w:val="24"/>
          <w:szCs w:val="24"/>
        </w:rPr>
        <w:t>während</w:t>
      </w:r>
      <w:proofErr w:type="spellEnd"/>
      <w:r w:rsidRPr="00C36B37">
        <w:rPr>
          <w:rFonts w:ascii="Aptos" w:hAnsi="Aptos"/>
          <w:b/>
          <w:bCs/>
          <w:sz w:val="24"/>
          <w:szCs w:val="24"/>
        </w:rPr>
        <w:t xml:space="preserve"> des </w:t>
      </w:r>
      <w:proofErr w:type="spellStart"/>
      <w:r w:rsidRPr="00C36B37">
        <w:rPr>
          <w:rFonts w:ascii="Aptos" w:hAnsi="Aptos"/>
          <w:b/>
          <w:bCs/>
          <w:sz w:val="24"/>
          <w:szCs w:val="24"/>
        </w:rPr>
        <w:t>Einsatzes</w:t>
      </w:r>
      <w:proofErr w:type="spellEnd"/>
    </w:p>
    <w:p w14:paraId="21BF127B" w14:textId="77777777" w:rsidR="00427ECB" w:rsidRDefault="00427ECB" w:rsidP="00C36B37">
      <w:pPr>
        <w:rPr>
          <w:rFonts w:ascii="Aptos" w:hAnsi="Aptos"/>
          <w:b/>
          <w:bCs/>
          <w:sz w:val="24"/>
          <w:szCs w:val="24"/>
        </w:rPr>
      </w:pPr>
    </w:p>
    <w:p w14:paraId="16C81880" w14:textId="77777777" w:rsidR="00427ECB" w:rsidRPr="00C36B37" w:rsidRDefault="00427ECB" w:rsidP="00C36B37">
      <w:pPr>
        <w:rPr>
          <w:rFonts w:ascii="Aptos" w:hAnsi="Aptos"/>
          <w:b/>
          <w:bCs/>
          <w:sz w:val="24"/>
          <w:szCs w:val="24"/>
        </w:rPr>
      </w:pPr>
    </w:p>
    <w:p w14:paraId="5478F975" w14:textId="77777777" w:rsidR="000F1413" w:rsidRPr="00427ECB" w:rsidRDefault="00E8417D" w:rsidP="00C36B37">
      <w:pPr>
        <w:rPr>
          <w:rFonts w:ascii="Aptos" w:hAnsi="Aptos"/>
          <w:b/>
          <w:bCs/>
          <w:sz w:val="24"/>
          <w:szCs w:val="24"/>
        </w:rPr>
      </w:pPr>
      <w:r w:rsidRPr="00427ECB">
        <w:rPr>
          <w:rFonts w:ascii="Aptos" w:hAnsi="Aptos"/>
          <w:b/>
          <w:bCs/>
          <w:sz w:val="24"/>
          <w:szCs w:val="24"/>
        </w:rPr>
        <w:lastRenderedPageBreak/>
        <w:t>123. Welche Maßnahme ist nach einem Brandeinsatz im Innenangriff zwingend erforderlich?</w:t>
      </w:r>
    </w:p>
    <w:p w14:paraId="4006D1E0" w14:textId="77777777" w:rsidR="000F1413" w:rsidRPr="00C36B37" w:rsidRDefault="00E8417D" w:rsidP="00C36B37">
      <w:pPr>
        <w:rPr>
          <w:rFonts w:ascii="Aptos" w:hAnsi="Aptos"/>
          <w:sz w:val="24"/>
          <w:szCs w:val="24"/>
        </w:rPr>
      </w:pPr>
      <w:r w:rsidRPr="00C36B37">
        <w:rPr>
          <w:rFonts w:ascii="Aptos" w:hAnsi="Aptos"/>
          <w:sz w:val="24"/>
          <w:szCs w:val="24"/>
        </w:rPr>
        <w:t>Antwort a: Sofortige Wiederverwendung der Schutzkleidung</w:t>
      </w:r>
    </w:p>
    <w:p w14:paraId="60AE4614" w14:textId="77777777" w:rsidR="000F1413" w:rsidRPr="00C36B37" w:rsidRDefault="00E8417D" w:rsidP="00C36B37">
      <w:pPr>
        <w:rPr>
          <w:rFonts w:ascii="Aptos" w:hAnsi="Aptos"/>
          <w:sz w:val="24"/>
          <w:szCs w:val="24"/>
        </w:rPr>
      </w:pPr>
      <w:r w:rsidRPr="00C36B37">
        <w:rPr>
          <w:rFonts w:ascii="Aptos" w:hAnsi="Aptos"/>
          <w:sz w:val="24"/>
          <w:szCs w:val="24"/>
        </w:rPr>
        <w:t>Antwort b: Trocknen der Einsatzkleidung an der Luft</w:t>
      </w:r>
    </w:p>
    <w:p w14:paraId="18C366F4" w14:textId="77777777" w:rsidR="000F1413" w:rsidRPr="00C36B37" w:rsidRDefault="00E8417D" w:rsidP="00C36B37">
      <w:pPr>
        <w:rPr>
          <w:rFonts w:ascii="Aptos" w:hAnsi="Aptos"/>
          <w:b/>
          <w:bCs/>
          <w:sz w:val="24"/>
          <w:szCs w:val="24"/>
        </w:rPr>
      </w:pPr>
      <w:r w:rsidRPr="00C36B37">
        <w:rPr>
          <w:rFonts w:ascii="Aptos" w:hAnsi="Aptos"/>
          <w:b/>
          <w:bCs/>
          <w:sz w:val="24"/>
          <w:szCs w:val="24"/>
        </w:rPr>
        <w:t>Antwort c: Gründliche Wäsche und Dekontamination der kompletten Einsatzkleidung</w:t>
      </w:r>
    </w:p>
    <w:p w14:paraId="1B515185" w14:textId="77777777" w:rsidR="000F1413" w:rsidRDefault="00E8417D" w:rsidP="00C36B37">
      <w:pPr>
        <w:rPr>
          <w:rFonts w:ascii="Aptos" w:hAnsi="Aptos"/>
          <w:sz w:val="24"/>
          <w:szCs w:val="24"/>
        </w:rPr>
      </w:pPr>
      <w:r w:rsidRPr="00C36B37">
        <w:rPr>
          <w:rFonts w:ascii="Aptos" w:hAnsi="Aptos"/>
          <w:sz w:val="24"/>
          <w:szCs w:val="24"/>
        </w:rPr>
        <w:t xml:space="preserve">124. Welche Grundregel gilt für den </w:t>
      </w:r>
      <w:proofErr w:type="spellStart"/>
      <w:r w:rsidRPr="00C36B37">
        <w:rPr>
          <w:rFonts w:ascii="Aptos" w:hAnsi="Aptos"/>
          <w:sz w:val="24"/>
          <w:szCs w:val="24"/>
        </w:rPr>
        <w:t>Funkverkehr</w:t>
      </w:r>
      <w:proofErr w:type="spellEnd"/>
      <w:r w:rsidRPr="00C36B37">
        <w:rPr>
          <w:rFonts w:ascii="Aptos" w:hAnsi="Aptos"/>
          <w:sz w:val="24"/>
          <w:szCs w:val="24"/>
        </w:rPr>
        <w:t>?</w:t>
      </w:r>
    </w:p>
    <w:p w14:paraId="56C6CBF4" w14:textId="2D613E3E" w:rsidR="00427ECB" w:rsidRPr="00C36B37" w:rsidRDefault="00427ECB" w:rsidP="00427ECB">
      <w:pPr>
        <w:rPr>
          <w:rFonts w:ascii="Aptos" w:hAnsi="Aptos"/>
          <w:b/>
          <w:bCs/>
          <w:sz w:val="24"/>
          <w:szCs w:val="24"/>
        </w:rPr>
      </w:pPr>
      <w:proofErr w:type="spellStart"/>
      <w:r w:rsidRPr="00C36B37">
        <w:rPr>
          <w:rFonts w:ascii="Aptos" w:hAnsi="Aptos"/>
          <w:b/>
          <w:bCs/>
          <w:sz w:val="24"/>
          <w:szCs w:val="24"/>
        </w:rPr>
        <w:t>Antwort</w:t>
      </w:r>
      <w:proofErr w:type="spellEnd"/>
      <w:r w:rsidRPr="00C36B37">
        <w:rPr>
          <w:rFonts w:ascii="Aptos" w:hAnsi="Aptos"/>
          <w:b/>
          <w:bCs/>
          <w:sz w:val="24"/>
          <w:szCs w:val="24"/>
        </w:rPr>
        <w:t xml:space="preserve"> </w:t>
      </w:r>
      <w:r>
        <w:rPr>
          <w:rFonts w:ascii="Aptos" w:hAnsi="Aptos"/>
          <w:b/>
          <w:bCs/>
          <w:sz w:val="24"/>
          <w:szCs w:val="24"/>
        </w:rPr>
        <w:t>a</w:t>
      </w:r>
      <w:r w:rsidRPr="00C36B37">
        <w:rPr>
          <w:rFonts w:ascii="Aptos" w:hAnsi="Aptos"/>
          <w:b/>
          <w:bCs/>
          <w:sz w:val="24"/>
          <w:szCs w:val="24"/>
        </w:rPr>
        <w:t xml:space="preserve">: Kurz, </w:t>
      </w:r>
      <w:proofErr w:type="spellStart"/>
      <w:r w:rsidRPr="00C36B37">
        <w:rPr>
          <w:rFonts w:ascii="Aptos" w:hAnsi="Aptos"/>
          <w:b/>
          <w:bCs/>
          <w:sz w:val="24"/>
          <w:szCs w:val="24"/>
        </w:rPr>
        <w:t>klar</w:t>
      </w:r>
      <w:proofErr w:type="spellEnd"/>
      <w:r w:rsidRPr="00C36B37">
        <w:rPr>
          <w:rFonts w:ascii="Aptos" w:hAnsi="Aptos"/>
          <w:b/>
          <w:bCs/>
          <w:sz w:val="24"/>
          <w:szCs w:val="24"/>
        </w:rPr>
        <w:t xml:space="preserve"> und </w:t>
      </w:r>
      <w:proofErr w:type="spellStart"/>
      <w:r w:rsidRPr="00C36B37">
        <w:rPr>
          <w:rFonts w:ascii="Aptos" w:hAnsi="Aptos"/>
          <w:b/>
          <w:bCs/>
          <w:sz w:val="24"/>
          <w:szCs w:val="24"/>
        </w:rPr>
        <w:t>eindeutig</w:t>
      </w:r>
      <w:proofErr w:type="spellEnd"/>
      <w:r w:rsidRPr="00C36B37">
        <w:rPr>
          <w:rFonts w:ascii="Aptos" w:hAnsi="Aptos"/>
          <w:b/>
          <w:bCs/>
          <w:sz w:val="24"/>
          <w:szCs w:val="24"/>
        </w:rPr>
        <w:t xml:space="preserve"> </w:t>
      </w:r>
      <w:proofErr w:type="spellStart"/>
      <w:r w:rsidRPr="00C36B37">
        <w:rPr>
          <w:rFonts w:ascii="Aptos" w:hAnsi="Aptos"/>
          <w:b/>
          <w:bCs/>
          <w:sz w:val="24"/>
          <w:szCs w:val="24"/>
        </w:rPr>
        <w:t>funken</w:t>
      </w:r>
      <w:proofErr w:type="spellEnd"/>
    </w:p>
    <w:p w14:paraId="19B11B9C" w14:textId="6A135E27"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27ECB">
        <w:rPr>
          <w:rFonts w:ascii="Aptos" w:hAnsi="Aptos"/>
          <w:sz w:val="24"/>
          <w:szCs w:val="24"/>
        </w:rPr>
        <w:t>b</w:t>
      </w:r>
      <w:r w:rsidRPr="00C36B37">
        <w:rPr>
          <w:rFonts w:ascii="Aptos" w:hAnsi="Aptos"/>
          <w:sz w:val="24"/>
          <w:szCs w:val="24"/>
        </w:rPr>
        <w:t xml:space="preserve">: </w:t>
      </w:r>
      <w:proofErr w:type="spellStart"/>
      <w:r w:rsidRPr="00C36B37">
        <w:rPr>
          <w:rFonts w:ascii="Aptos" w:hAnsi="Aptos"/>
          <w:sz w:val="24"/>
          <w:szCs w:val="24"/>
        </w:rPr>
        <w:t>Möglichst</w:t>
      </w:r>
      <w:proofErr w:type="spellEnd"/>
      <w:r w:rsidRPr="00C36B37">
        <w:rPr>
          <w:rFonts w:ascii="Aptos" w:hAnsi="Aptos"/>
          <w:sz w:val="24"/>
          <w:szCs w:val="24"/>
        </w:rPr>
        <w:t xml:space="preserve"> </w:t>
      </w:r>
      <w:proofErr w:type="spellStart"/>
      <w:r w:rsidRPr="00C36B37">
        <w:rPr>
          <w:rFonts w:ascii="Aptos" w:hAnsi="Aptos"/>
          <w:sz w:val="24"/>
          <w:szCs w:val="24"/>
        </w:rPr>
        <w:t>lange</w:t>
      </w:r>
      <w:proofErr w:type="spellEnd"/>
      <w:r w:rsidRPr="00C36B37">
        <w:rPr>
          <w:rFonts w:ascii="Aptos" w:hAnsi="Aptos"/>
          <w:sz w:val="24"/>
          <w:szCs w:val="24"/>
        </w:rPr>
        <w:t xml:space="preserve"> </w:t>
      </w:r>
      <w:proofErr w:type="spellStart"/>
      <w:r w:rsidRPr="00C36B37">
        <w:rPr>
          <w:rFonts w:ascii="Aptos" w:hAnsi="Aptos"/>
          <w:sz w:val="24"/>
          <w:szCs w:val="24"/>
        </w:rPr>
        <w:t>Funksprüche</w:t>
      </w:r>
      <w:proofErr w:type="spellEnd"/>
      <w:r w:rsidRPr="00C36B37">
        <w:rPr>
          <w:rFonts w:ascii="Aptos" w:hAnsi="Aptos"/>
          <w:sz w:val="24"/>
          <w:szCs w:val="24"/>
        </w:rPr>
        <w:t xml:space="preserve"> senden</w:t>
      </w:r>
    </w:p>
    <w:p w14:paraId="3A7CDD4E" w14:textId="723A0FBA" w:rsidR="000F1413" w:rsidRPr="00C36B37" w:rsidRDefault="00E8417D" w:rsidP="00C36B37">
      <w:pPr>
        <w:rPr>
          <w:rFonts w:ascii="Aptos" w:hAnsi="Aptos"/>
          <w:sz w:val="24"/>
          <w:szCs w:val="24"/>
        </w:rPr>
      </w:pPr>
      <w:proofErr w:type="spellStart"/>
      <w:r w:rsidRPr="00C36B37">
        <w:rPr>
          <w:rFonts w:ascii="Aptos" w:hAnsi="Aptos"/>
          <w:sz w:val="24"/>
          <w:szCs w:val="24"/>
        </w:rPr>
        <w:t>Antwort</w:t>
      </w:r>
      <w:proofErr w:type="spellEnd"/>
      <w:r w:rsidRPr="00C36B37">
        <w:rPr>
          <w:rFonts w:ascii="Aptos" w:hAnsi="Aptos"/>
          <w:sz w:val="24"/>
          <w:szCs w:val="24"/>
        </w:rPr>
        <w:t xml:space="preserve"> </w:t>
      </w:r>
      <w:r w:rsidR="00427ECB">
        <w:rPr>
          <w:rFonts w:ascii="Aptos" w:hAnsi="Aptos"/>
          <w:sz w:val="24"/>
          <w:szCs w:val="24"/>
        </w:rPr>
        <w:t>c</w:t>
      </w:r>
      <w:r w:rsidRPr="00C36B37">
        <w:rPr>
          <w:rFonts w:ascii="Aptos" w:hAnsi="Aptos"/>
          <w:sz w:val="24"/>
          <w:szCs w:val="24"/>
        </w:rPr>
        <w:t xml:space="preserve">: Alle </w:t>
      </w:r>
      <w:proofErr w:type="spellStart"/>
      <w:r w:rsidRPr="00C36B37">
        <w:rPr>
          <w:rFonts w:ascii="Aptos" w:hAnsi="Aptos"/>
          <w:sz w:val="24"/>
          <w:szCs w:val="24"/>
        </w:rPr>
        <w:t>Informationen</w:t>
      </w:r>
      <w:proofErr w:type="spellEnd"/>
      <w:r w:rsidRPr="00C36B37">
        <w:rPr>
          <w:rFonts w:ascii="Aptos" w:hAnsi="Aptos"/>
          <w:sz w:val="24"/>
          <w:szCs w:val="24"/>
        </w:rPr>
        <w:t xml:space="preserve">, </w:t>
      </w:r>
      <w:proofErr w:type="spellStart"/>
      <w:r w:rsidRPr="00C36B37">
        <w:rPr>
          <w:rFonts w:ascii="Aptos" w:hAnsi="Aptos"/>
          <w:sz w:val="24"/>
          <w:szCs w:val="24"/>
        </w:rPr>
        <w:t>auch</w:t>
      </w:r>
      <w:proofErr w:type="spellEnd"/>
      <w:r w:rsidRPr="00C36B37">
        <w:rPr>
          <w:rFonts w:ascii="Aptos" w:hAnsi="Aptos"/>
          <w:sz w:val="24"/>
          <w:szCs w:val="24"/>
        </w:rPr>
        <w:t xml:space="preserve"> unwichtige, sofort übermitteln</w:t>
      </w:r>
    </w:p>
    <w:p w14:paraId="137BB03E" w14:textId="77777777" w:rsidR="000F1413" w:rsidRPr="00427ECB" w:rsidRDefault="00E8417D" w:rsidP="00C36B37">
      <w:pPr>
        <w:rPr>
          <w:rFonts w:ascii="Aptos" w:hAnsi="Aptos"/>
          <w:b/>
          <w:bCs/>
          <w:sz w:val="24"/>
          <w:szCs w:val="24"/>
        </w:rPr>
      </w:pPr>
      <w:r w:rsidRPr="00427ECB">
        <w:rPr>
          <w:rFonts w:ascii="Aptos" w:hAnsi="Aptos"/>
          <w:b/>
          <w:bCs/>
          <w:sz w:val="24"/>
          <w:szCs w:val="24"/>
        </w:rPr>
        <w:t>125. Was bedeutet die Funkdisziplin im Einsatz?</w:t>
      </w:r>
    </w:p>
    <w:p w14:paraId="0B24EB88" w14:textId="77777777" w:rsidR="000F1413" w:rsidRPr="00C36B37" w:rsidRDefault="00E8417D" w:rsidP="00C36B37">
      <w:pPr>
        <w:rPr>
          <w:rFonts w:ascii="Aptos" w:hAnsi="Aptos"/>
          <w:sz w:val="24"/>
          <w:szCs w:val="24"/>
        </w:rPr>
      </w:pPr>
      <w:r w:rsidRPr="00C36B37">
        <w:rPr>
          <w:rFonts w:ascii="Aptos" w:hAnsi="Aptos"/>
          <w:sz w:val="24"/>
          <w:szCs w:val="24"/>
        </w:rPr>
        <w:t>Antwort a: Funk nur durch Führungskräfte</w:t>
      </w:r>
    </w:p>
    <w:p w14:paraId="226C6BF1" w14:textId="77777777" w:rsidR="000F1413" w:rsidRPr="00C36B37" w:rsidRDefault="00E8417D" w:rsidP="00C36B37">
      <w:pPr>
        <w:rPr>
          <w:rFonts w:ascii="Aptos" w:hAnsi="Aptos"/>
          <w:sz w:val="24"/>
          <w:szCs w:val="24"/>
        </w:rPr>
      </w:pPr>
      <w:r w:rsidRPr="00C36B37">
        <w:rPr>
          <w:rFonts w:ascii="Aptos" w:hAnsi="Aptos"/>
          <w:sz w:val="24"/>
          <w:szCs w:val="24"/>
        </w:rPr>
        <w:t>Antwort b: Ständiges Mithören aller Gespräche</w:t>
      </w:r>
    </w:p>
    <w:p w14:paraId="3475C47C" w14:textId="77777777" w:rsidR="000F1413" w:rsidRPr="00C36B37" w:rsidRDefault="00E8417D" w:rsidP="00C36B37">
      <w:pPr>
        <w:rPr>
          <w:rFonts w:ascii="Aptos" w:hAnsi="Aptos"/>
          <w:b/>
          <w:bCs/>
          <w:sz w:val="24"/>
          <w:szCs w:val="24"/>
        </w:rPr>
      </w:pPr>
      <w:r w:rsidRPr="00C36B37">
        <w:rPr>
          <w:rFonts w:ascii="Aptos" w:hAnsi="Aptos"/>
          <w:b/>
          <w:bCs/>
          <w:sz w:val="24"/>
          <w:szCs w:val="24"/>
        </w:rPr>
        <w:t xml:space="preserve">Antwort c: </w:t>
      </w:r>
      <w:proofErr w:type="spellStart"/>
      <w:r w:rsidRPr="00C36B37">
        <w:rPr>
          <w:rFonts w:ascii="Aptos" w:hAnsi="Aptos"/>
          <w:b/>
          <w:bCs/>
          <w:sz w:val="24"/>
          <w:szCs w:val="24"/>
        </w:rPr>
        <w:t>Ordnungsgemäße</w:t>
      </w:r>
      <w:proofErr w:type="spellEnd"/>
      <w:r w:rsidRPr="00C36B37">
        <w:rPr>
          <w:rFonts w:ascii="Aptos" w:hAnsi="Aptos"/>
          <w:b/>
          <w:bCs/>
          <w:sz w:val="24"/>
          <w:szCs w:val="24"/>
        </w:rPr>
        <w:t xml:space="preserve"> und </w:t>
      </w:r>
      <w:proofErr w:type="spellStart"/>
      <w:r w:rsidRPr="00C36B37">
        <w:rPr>
          <w:rFonts w:ascii="Aptos" w:hAnsi="Aptos"/>
          <w:b/>
          <w:bCs/>
          <w:sz w:val="24"/>
          <w:szCs w:val="24"/>
        </w:rPr>
        <w:t>situationsgerechte</w:t>
      </w:r>
      <w:proofErr w:type="spellEnd"/>
      <w:r w:rsidRPr="00C36B37">
        <w:rPr>
          <w:rFonts w:ascii="Aptos" w:hAnsi="Aptos"/>
          <w:b/>
          <w:bCs/>
          <w:sz w:val="24"/>
          <w:szCs w:val="24"/>
        </w:rPr>
        <w:t xml:space="preserve"> </w:t>
      </w:r>
      <w:proofErr w:type="spellStart"/>
      <w:r w:rsidRPr="00C36B37">
        <w:rPr>
          <w:rFonts w:ascii="Aptos" w:hAnsi="Aptos"/>
          <w:b/>
          <w:bCs/>
          <w:sz w:val="24"/>
          <w:szCs w:val="24"/>
        </w:rPr>
        <w:t>Nutzung</w:t>
      </w:r>
      <w:proofErr w:type="spellEnd"/>
      <w:r w:rsidRPr="00C36B37">
        <w:rPr>
          <w:rFonts w:ascii="Aptos" w:hAnsi="Aptos"/>
          <w:b/>
          <w:bCs/>
          <w:sz w:val="24"/>
          <w:szCs w:val="24"/>
        </w:rPr>
        <w:t xml:space="preserve"> des </w:t>
      </w:r>
      <w:proofErr w:type="spellStart"/>
      <w:r w:rsidRPr="00C36B37">
        <w:rPr>
          <w:rFonts w:ascii="Aptos" w:hAnsi="Aptos"/>
          <w:b/>
          <w:bCs/>
          <w:sz w:val="24"/>
          <w:szCs w:val="24"/>
        </w:rPr>
        <w:t>Funkkanals</w:t>
      </w:r>
      <w:proofErr w:type="spellEnd"/>
    </w:p>
    <w:p w14:paraId="258D3C07" w14:textId="77777777" w:rsidR="00D670D4" w:rsidRPr="00C36B37" w:rsidRDefault="00D670D4" w:rsidP="00C36B37">
      <w:pPr>
        <w:rPr>
          <w:rFonts w:ascii="Aptos" w:hAnsi="Aptos"/>
          <w:b/>
          <w:bCs/>
          <w:sz w:val="24"/>
          <w:szCs w:val="24"/>
        </w:rPr>
      </w:pPr>
    </w:p>
    <w:p w14:paraId="009C77E5" w14:textId="7F7FF720" w:rsidR="00D670D4" w:rsidRPr="00C36B37" w:rsidRDefault="00D670D4" w:rsidP="00C36B37">
      <w:pPr>
        <w:rPr>
          <w:rFonts w:ascii="Aptos" w:hAnsi="Aptos"/>
          <w:b/>
          <w:bCs/>
          <w:sz w:val="24"/>
          <w:szCs w:val="24"/>
        </w:rPr>
      </w:pPr>
    </w:p>
    <w:sectPr w:rsidR="00D670D4" w:rsidRPr="00C36B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88889128">
    <w:abstractNumId w:val="8"/>
  </w:num>
  <w:num w:numId="2" w16cid:durableId="262763603">
    <w:abstractNumId w:val="6"/>
  </w:num>
  <w:num w:numId="3" w16cid:durableId="1053427693">
    <w:abstractNumId w:val="5"/>
  </w:num>
  <w:num w:numId="4" w16cid:durableId="1178038088">
    <w:abstractNumId w:val="4"/>
  </w:num>
  <w:num w:numId="5" w16cid:durableId="183327108">
    <w:abstractNumId w:val="7"/>
  </w:num>
  <w:num w:numId="6" w16cid:durableId="765611800">
    <w:abstractNumId w:val="3"/>
  </w:num>
  <w:num w:numId="7" w16cid:durableId="406810983">
    <w:abstractNumId w:val="2"/>
  </w:num>
  <w:num w:numId="8" w16cid:durableId="1907521357">
    <w:abstractNumId w:val="1"/>
  </w:num>
  <w:num w:numId="9" w16cid:durableId="155342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D08"/>
    <w:rsid w:val="000F1413"/>
    <w:rsid w:val="0015074B"/>
    <w:rsid w:val="0029639D"/>
    <w:rsid w:val="002C1A92"/>
    <w:rsid w:val="00326F90"/>
    <w:rsid w:val="00427ECB"/>
    <w:rsid w:val="0046795E"/>
    <w:rsid w:val="005249E1"/>
    <w:rsid w:val="005D3622"/>
    <w:rsid w:val="006E1283"/>
    <w:rsid w:val="007C289A"/>
    <w:rsid w:val="00A317EC"/>
    <w:rsid w:val="00A36C43"/>
    <w:rsid w:val="00A67C8F"/>
    <w:rsid w:val="00AA1D8D"/>
    <w:rsid w:val="00B47730"/>
    <w:rsid w:val="00B95BF2"/>
    <w:rsid w:val="00BB3F7B"/>
    <w:rsid w:val="00C36B37"/>
    <w:rsid w:val="00CB0664"/>
    <w:rsid w:val="00D670D4"/>
    <w:rsid w:val="00E8417D"/>
    <w:rsid w:val="00E92863"/>
    <w:rsid w:val="00F729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1813A"/>
  <w14:defaultImageDpi w14:val="300"/>
  <w15:docId w15:val="{E86800F7-3050-47C6-89D8-A225983A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4450</Words>
  <Characters>28037</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 Kirchharz // VdF NRW e. V.</cp:lastModifiedBy>
  <cp:revision>3</cp:revision>
  <dcterms:created xsi:type="dcterms:W3CDTF">2026-03-05T08:33:00Z</dcterms:created>
  <dcterms:modified xsi:type="dcterms:W3CDTF">2026-03-05T09:23:00Z</dcterms:modified>
  <cp:category/>
</cp:coreProperties>
</file>